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207C" w14:textId="1963F633" w:rsidR="00723625" w:rsidRPr="00723625" w:rsidRDefault="00723625" w:rsidP="00723625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</w:rPr>
        <w:t>ՂԱՍԱԲ</w:t>
      </w:r>
      <w:r w:rsidRPr="000C75BD">
        <w:rPr>
          <w:rFonts w:ascii="Sylfaen" w:hAnsi="Sylfaen"/>
          <w:b/>
        </w:rPr>
        <w:t>-</w:t>
      </w:r>
      <w:r w:rsidRPr="000C75BD">
        <w:rPr>
          <w:rFonts w:ascii="Sylfaen" w:hAnsi="Sylfaen" w:cs="Sylfaen"/>
          <w:b/>
        </w:rPr>
        <w:t>ՕՂԼԻ</w:t>
      </w:r>
      <w:r w:rsidRPr="000C75BD">
        <w:rPr>
          <w:rFonts w:ascii="Sylfaen" w:hAnsi="Sylfaen"/>
          <w:b/>
        </w:rPr>
        <w:t xml:space="preserve"> / </w:t>
      </w:r>
      <w:r w:rsidRPr="000C75BD">
        <w:rPr>
          <w:rFonts w:ascii="Sylfaen" w:hAnsi="Sylfaen" w:cs="Sylfaen"/>
          <w:b/>
        </w:rPr>
        <w:t>Հայ</w:t>
      </w:r>
      <w:r w:rsidRPr="000C75BD">
        <w:rPr>
          <w:rFonts w:ascii="Sylfaen" w:hAnsi="Sylfaen"/>
          <w:b/>
        </w:rPr>
        <w:t xml:space="preserve"> </w:t>
      </w:r>
      <w:r w:rsidRPr="000C75BD">
        <w:rPr>
          <w:rFonts w:ascii="Sylfaen" w:hAnsi="Sylfaen" w:cs="Sylfaen"/>
          <w:b/>
        </w:rPr>
        <w:t>ժողովրդական</w:t>
      </w:r>
      <w:r w:rsidRPr="000C75BD">
        <w:rPr>
          <w:rFonts w:ascii="Sylfaen" w:hAnsi="Sylfaen"/>
          <w:b/>
        </w:rPr>
        <w:t xml:space="preserve"> </w:t>
      </w:r>
      <w:r w:rsidRPr="000C75BD">
        <w:rPr>
          <w:rFonts w:ascii="Sylfaen" w:hAnsi="Sylfaen" w:cs="Sylfaen"/>
          <w:b/>
        </w:rPr>
        <w:t>հեքիաթներ</w:t>
      </w:r>
      <w:r w:rsidRPr="000C75BD">
        <w:rPr>
          <w:rFonts w:ascii="Sylfaen" w:hAnsi="Sylfaen"/>
          <w:b/>
        </w:rPr>
        <w:t xml:space="preserve">, </w:t>
      </w:r>
      <w:r w:rsidRPr="000C75BD">
        <w:rPr>
          <w:rFonts w:ascii="Sylfaen" w:hAnsi="Sylfaen" w:cs="Sylfaen"/>
          <w:b/>
        </w:rPr>
        <w:t>Հատոր</w:t>
      </w:r>
      <w:r w:rsidRPr="000C75BD">
        <w:rPr>
          <w:rFonts w:ascii="Sylfaen" w:hAnsi="Sylfaen"/>
          <w:b/>
        </w:rPr>
        <w:t xml:space="preserve"> VIII / </w:t>
      </w:r>
      <w:r w:rsidRPr="000C75BD">
        <w:rPr>
          <w:rFonts w:ascii="Sylfaen" w:hAnsi="Sylfaen" w:cs="Sylfaen"/>
          <w:b/>
        </w:rPr>
        <w:t>Գուգարք</w:t>
      </w:r>
      <w:r w:rsidRPr="000C75BD">
        <w:rPr>
          <w:rFonts w:ascii="Sylfaen" w:hAnsi="Sylfaen"/>
          <w:b/>
        </w:rPr>
        <w:t xml:space="preserve"> (</w:t>
      </w:r>
      <w:r w:rsidRPr="000C75BD">
        <w:rPr>
          <w:rFonts w:ascii="Sylfaen" w:hAnsi="Sylfaen" w:cs="Sylfaen"/>
          <w:b/>
        </w:rPr>
        <w:t>Լոռի</w:t>
      </w:r>
      <w:r w:rsidRPr="000C75BD">
        <w:rPr>
          <w:rFonts w:ascii="Sylfaen" w:hAnsi="Sylfaen"/>
          <w:b/>
        </w:rPr>
        <w:t>),</w:t>
      </w:r>
      <w:r w:rsidRPr="000C75BD">
        <w:rPr>
          <w:rFonts w:ascii="Sylfaen" w:hAnsi="Sylfaen"/>
          <w:b/>
        </w:rPr>
        <w:br/>
      </w:r>
      <w:r w:rsidRPr="000C75BD">
        <w:rPr>
          <w:rFonts w:ascii="Sylfaen" w:hAnsi="Sylfaen" w:cs="Sylfaen"/>
          <w:b/>
        </w:rPr>
        <w:t>Լոռու</w:t>
      </w:r>
      <w:r w:rsidRPr="000C75BD">
        <w:rPr>
          <w:rFonts w:ascii="Sylfaen" w:hAnsi="Sylfaen"/>
          <w:b/>
        </w:rPr>
        <w:t xml:space="preserve"> </w:t>
      </w:r>
      <w:r w:rsidRPr="000C75BD">
        <w:rPr>
          <w:rFonts w:ascii="Sylfaen" w:hAnsi="Sylfaen" w:cs="Sylfaen"/>
          <w:b/>
        </w:rPr>
        <w:t>բարբառ</w:t>
      </w:r>
      <w:r w:rsidRPr="000C75BD">
        <w:rPr>
          <w:rFonts w:ascii="Sylfaen" w:hAnsi="Sylfaen"/>
          <w:b/>
        </w:rPr>
        <w:t xml:space="preserve"> (</w:t>
      </w:r>
      <w:r w:rsidRPr="000C75BD">
        <w:rPr>
          <w:rFonts w:ascii="Sylfaen" w:hAnsi="Sylfaen" w:cs="Sylfaen"/>
          <w:b/>
        </w:rPr>
        <w:t>խոսվածք</w:t>
      </w:r>
      <w:r w:rsidRPr="000C75BD">
        <w:rPr>
          <w:rFonts w:ascii="Sylfaen" w:hAnsi="Sylfaen"/>
          <w:b/>
        </w:rPr>
        <w:t>)</w:t>
      </w:r>
    </w:p>
    <w:p w14:paraId="354E1AF3" w14:textId="77777777" w:rsidR="00723625" w:rsidRPr="000C75BD" w:rsidRDefault="00723625" w:rsidP="00723625">
      <w:pPr>
        <w:pStyle w:val="ac"/>
        <w:rPr>
          <w:rFonts w:ascii="Sylfaen" w:hAnsi="Sylfaen" w:cs="Tahoma"/>
          <w:i/>
          <w:lang w:val="hy-AM"/>
        </w:rPr>
      </w:pPr>
    </w:p>
    <w:p w14:paraId="106CB752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ըմարաթնի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շըլիղ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երգըրնի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ըշխարքումը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գիտուննի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գրբացնի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ջինդար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փալբացնի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ղըրկում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զավակ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 w:cs="Tahoma"/>
          <w:lang w:val="hy-AM"/>
        </w:rPr>
        <w:t>։</w:t>
      </w:r>
    </w:p>
    <w:p w14:paraId="35C16C81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շըլիզ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ումուդ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ընգնըմ։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չքել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հասնըմ</w:t>
      </w:r>
      <w:r w:rsidRPr="000C75BD">
        <w:rPr>
          <w:rFonts w:ascii="Sylfaen" w:hAnsi="Sylfaen" w:cs="Tahoma"/>
          <w:lang w:val="hy-AM"/>
        </w:rPr>
        <w:t>։</w:t>
      </w:r>
    </w:p>
    <w:p w14:paraId="586C4EAE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Թըգավորին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տեսությունն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4E133D6E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Դարվիշը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հլե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թըգավորի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ըմարաթնին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մտնում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ջըլիզդան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շշկլվում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աչքերը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մթնըմ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</w:t>
      </w:r>
      <w:r w:rsidRPr="00795612">
        <w:rPr>
          <w:rFonts w:ascii="Sylfaen" w:hAnsi="Sylfaen" w:cs="Arial"/>
          <w:lang w:val="hy-AM"/>
        </w:rPr>
        <w:t xml:space="preserve">` </w:t>
      </w:r>
      <w:r w:rsidRPr="00795612">
        <w:rPr>
          <w:rFonts w:ascii="Sylfaen" w:hAnsi="Sylfaen" w:cs="Sylfaen"/>
          <w:lang w:val="hy-AM"/>
        </w:rPr>
        <w:t>էն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զարդ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զըրդարանքիցն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ալվան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պլպլոցիցը</w:t>
      </w:r>
      <w:r w:rsidRPr="00795612">
        <w:rPr>
          <w:rFonts w:ascii="Sylfaen" w:hAnsi="Sylfaen" w:cs="Tahoma"/>
          <w:lang w:val="hy-AM"/>
        </w:rPr>
        <w:t>։</w:t>
      </w:r>
    </w:p>
    <w:p w14:paraId="53288518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Arial"/>
          <w:lang w:val="hy-AM"/>
        </w:rPr>
        <w:t xml:space="preserve">— </w:t>
      </w:r>
      <w:r w:rsidRPr="00795612">
        <w:rPr>
          <w:rFonts w:ascii="Sylfaen" w:hAnsi="Sylfaen" w:cs="Sylfaen"/>
          <w:lang w:val="hy-AM"/>
        </w:rPr>
        <w:t>Դա՛րվիշ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բաբա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ա՛սա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տենում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ի՞նչ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խընդիրք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ունիս</w:t>
      </w:r>
      <w:r w:rsidRPr="00795612">
        <w:rPr>
          <w:rFonts w:ascii="Sylfaen" w:hAnsi="Sylfaen" w:cs="Arial"/>
          <w:lang w:val="hy-AM"/>
        </w:rPr>
        <w:t xml:space="preserve">,— </w:t>
      </w:r>
      <w:r w:rsidRPr="00795612">
        <w:rPr>
          <w:rFonts w:ascii="Sylfaen" w:hAnsi="Sylfaen" w:cs="Sylfaen"/>
          <w:lang w:val="hy-AM"/>
        </w:rPr>
        <w:t>հարցնում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թըգավորը</w:t>
      </w:r>
      <w:r w:rsidRPr="00795612">
        <w:rPr>
          <w:rFonts w:ascii="Sylfaen" w:hAnsi="Sylfaen" w:cs="Tahoma"/>
          <w:lang w:val="hy-AM"/>
        </w:rPr>
        <w:t>։</w:t>
      </w:r>
    </w:p>
    <w:p w14:paraId="5486C548" w14:textId="77777777" w:rsidR="00723625" w:rsidRPr="000C75BD" w:rsidRDefault="00723625" w:rsidP="00723625">
      <w:pPr>
        <w:pStyle w:val="ac"/>
        <w:rPr>
          <w:rFonts w:ascii="Sylfaen" w:hAnsi="Sylfaen" w:cs="Tahoma"/>
          <w:lang w:val="hy-AM"/>
        </w:rPr>
      </w:pPr>
      <w:r w:rsidRPr="00795612">
        <w:rPr>
          <w:rFonts w:ascii="Sylfaen" w:hAnsi="Sylfaen" w:cs="Arial"/>
          <w:lang w:val="hy-AM"/>
        </w:rPr>
        <w:t xml:space="preserve">— </w:t>
      </w:r>
      <w:r w:rsidRPr="00795612">
        <w:rPr>
          <w:rFonts w:ascii="Sylfaen" w:hAnsi="Sylfaen" w:cs="Sylfaen"/>
          <w:lang w:val="hy-AM"/>
        </w:rPr>
        <w:t>Թըգավորն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ապրած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կենա</w:t>
      </w:r>
      <w:r w:rsidRPr="00795612">
        <w:rPr>
          <w:rFonts w:ascii="Sylfaen" w:hAnsi="Sylfaen" w:cs="Arial"/>
          <w:lang w:val="hy-AM"/>
        </w:rPr>
        <w:t xml:space="preserve">,— </w:t>
      </w:r>
      <w:r w:rsidRPr="00795612">
        <w:rPr>
          <w:rFonts w:ascii="Sylfaen" w:hAnsi="Sylfaen" w:cs="Sylfaen"/>
          <w:lang w:val="hy-AM"/>
        </w:rPr>
        <w:t>ասըմ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,— </w:t>
      </w:r>
      <w:r w:rsidRPr="00795612">
        <w:rPr>
          <w:rFonts w:ascii="Sylfaen" w:hAnsi="Sylfaen" w:cs="Sylfaen"/>
          <w:lang w:val="hy-AM"/>
        </w:rPr>
        <w:t>ես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իմացել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որդի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ըլում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եկել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էնթավուր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գիր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անեմ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տարին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վրա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ասծով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ղոչ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տղա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ըլի</w:t>
      </w:r>
      <w:r w:rsidRPr="00795612">
        <w:rPr>
          <w:rFonts w:ascii="Sylfaen" w:hAnsi="Sylfaen" w:cs="Tahoma"/>
          <w:lang w:val="hy-AM"/>
        </w:rPr>
        <w:t>։</w:t>
      </w:r>
    </w:p>
    <w:p w14:paraId="514B33A5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Դա՛րվիշ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բաբա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ըշխարումս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ջինդար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փալբաց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չմնաց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մժա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հըվաքեցի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բըջարեցին</w:t>
      </w:r>
      <w:r w:rsidRPr="000C75BD">
        <w:rPr>
          <w:rFonts w:ascii="Sylfaen" w:hAnsi="Sylfaen" w:cs="Tahoma"/>
          <w:lang w:val="hy-AM"/>
        </w:rPr>
        <w:t>։</w:t>
      </w:r>
    </w:p>
    <w:p w14:paraId="4D092EA3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Թըգա՛վորն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 w:cs="Tahoma"/>
          <w:lang w:val="hy-AM"/>
        </w:rPr>
        <w:t>։</w:t>
      </w:r>
    </w:p>
    <w:p w14:paraId="744EFA0E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խազընիցը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քաշովդ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Tahoma"/>
          <w:lang w:val="hy-AM"/>
        </w:rPr>
        <w:t>։</w:t>
      </w:r>
    </w:p>
    <w:p w14:paraId="14DBD8EF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Բերեց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խարջլուղն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Tahoma"/>
          <w:lang w:val="hy-AM"/>
        </w:rPr>
        <w:t>։</w:t>
      </w:r>
    </w:p>
    <w:p w14:paraId="511E0763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Թըգավորն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Դարվիշն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մուննաթ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թողուս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ըլիմ</w:t>
      </w:r>
      <w:r w:rsidRPr="000C75BD">
        <w:rPr>
          <w:rFonts w:ascii="Sylfaen" w:hAnsi="Sylfaen" w:cs="Tahoma"/>
          <w:lang w:val="hy-AM"/>
        </w:rPr>
        <w:t>։</w:t>
      </w:r>
    </w:p>
    <w:p w14:paraId="080E5482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Թըգավորր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8CCB627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Դարվիշը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կարգն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թամբահն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</w:t>
      </w:r>
      <w:r w:rsidRPr="000C75BD">
        <w:rPr>
          <w:rFonts w:ascii="Sylfaen" w:hAnsi="Sylfaen" w:cs="Tahoma"/>
          <w:lang w:val="hy-AM"/>
        </w:rPr>
        <w:t>։</w:t>
      </w:r>
    </w:p>
    <w:p w14:paraId="5074AF1D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թըմամեց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Դարվըշի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դրստվեց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թըգավորին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ուրախությունն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անասելի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անպատմելի։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խոստմունքը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կըտարեց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կնքիլ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76EC72D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թամբահ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փագած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չքել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մենձանալը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</w:t>
      </w:r>
      <w:r w:rsidRPr="000C75BD">
        <w:rPr>
          <w:rFonts w:ascii="Sylfaen" w:hAnsi="Sylfaen" w:cs="Tahoma"/>
          <w:lang w:val="hy-AM"/>
        </w:rPr>
        <w:t>։</w:t>
      </w:r>
    </w:p>
    <w:p w14:paraId="5FDBC271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Ո՛վ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կմենձանա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կմենձանա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մենձանում</w:t>
      </w:r>
      <w:r w:rsidRPr="000C75BD">
        <w:rPr>
          <w:rFonts w:ascii="Sylfaen" w:hAnsi="Sylfaen" w:cs="Tahoma"/>
          <w:lang w:val="hy-AM"/>
        </w:rPr>
        <w:t>։</w:t>
      </w:r>
    </w:p>
    <w:p w14:paraId="0CBF52A1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բիրդան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ըմարաթնին։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ջլիզ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չլուլք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փստան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2D19B58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Դարվիշը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ղորթ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հըվատաց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Tahoma"/>
          <w:lang w:val="hy-AM"/>
        </w:rPr>
        <w:t>։</w:t>
      </w:r>
    </w:p>
    <w:p w14:paraId="5E4142ED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կրցարանը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դիմացրումն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Դարվըշի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ահիցր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շշկլվել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ոսկոռ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բաժնի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ոսկռոնին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ջոգում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ոսկոռը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կրծեց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կրծեց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ծամվում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ջիգրը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շպրտեց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փանջարովը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Փանջարեն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շըրիխկալեն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շողքը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Tahoma"/>
          <w:lang w:val="hy-AM"/>
        </w:rPr>
        <w:t>։</w:t>
      </w:r>
    </w:p>
    <w:p w14:paraId="08B174A3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փանջարի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թրխկոցի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անգաճն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փանջարովը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սըհաթնևետ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:</w:t>
      </w:r>
    </w:p>
    <w:p w14:paraId="1AD45255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Դարվըշի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թըգավորի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5E67346F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բալբալեքին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գաս</w:t>
      </w:r>
      <w:r w:rsidRPr="000C75BD">
        <w:rPr>
          <w:rFonts w:ascii="Sylfaen" w:hAnsi="Sylfaen" w:cs="Tahoma"/>
          <w:lang w:val="hy-AM"/>
        </w:rPr>
        <w:t>։</w:t>
      </w:r>
    </w:p>
    <w:p w14:paraId="385370F3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փասա֊փուսեն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հրվաքեց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7420DFF5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Մըխելի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թըգավորի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կնիգը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տալու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շողքի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էնգրգամ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կռիվսն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քափ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քրդնքըմը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C3CB75C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քրդնել</w:t>
      </w:r>
      <w:r w:rsidRPr="000C75BD">
        <w:rPr>
          <w:rFonts w:ascii="Sylfaen" w:hAnsi="Sylfaen" w:cs="Tahoma"/>
          <w:lang w:val="hy-AM"/>
        </w:rPr>
        <w:t>։</w:t>
      </w:r>
    </w:p>
    <w:p w14:paraId="305319EB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>:</w:t>
      </w:r>
    </w:p>
    <w:p w14:paraId="7F160982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ասըմ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շողքն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0B77C8D3" w14:textId="77777777" w:rsidR="00723625" w:rsidRPr="000C75BD" w:rsidRDefault="00723625" w:rsidP="00723625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կենդ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կենդ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Ախըր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երգինք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լուսնյակ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 w:cs="Arial"/>
          <w:lang w:val="hy-AM"/>
        </w:rPr>
        <w:t xml:space="preserve">»,—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հըսկացրուց</w:t>
      </w:r>
      <w:r w:rsidRPr="000C75BD">
        <w:rPr>
          <w:rFonts w:ascii="Sylfaen" w:hAnsi="Sylfaen" w:cs="Tahoma"/>
          <w:lang w:val="hy-AM"/>
        </w:rPr>
        <w:t>։</w:t>
      </w:r>
    </w:p>
    <w:p w14:paraId="0D5FFF3A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Տղեն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հլե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ըստոնք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իմացավ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թե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չէ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ասավ</w:t>
      </w:r>
      <w:r w:rsidRPr="00795612">
        <w:rPr>
          <w:rFonts w:ascii="Sylfaen" w:hAnsi="Sylfaen" w:cs="Arial"/>
          <w:lang w:val="hy-AM"/>
        </w:rPr>
        <w:t xml:space="preserve">.— </w:t>
      </w:r>
      <w:r w:rsidRPr="00795612">
        <w:rPr>
          <w:rFonts w:ascii="Sylfaen" w:hAnsi="Sylfaen" w:cs="Sylfaen"/>
          <w:lang w:val="hy-AM"/>
        </w:rPr>
        <w:t>Դե՛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մերա՛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ջան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ինձ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տարեք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տենում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ի՞նչ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թավուր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էդ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աշխարքը</w:t>
      </w:r>
      <w:r w:rsidRPr="00795612">
        <w:rPr>
          <w:rFonts w:ascii="Sylfaen" w:hAnsi="Sylfaen" w:cs="Tahoma"/>
          <w:lang w:val="hy-AM"/>
        </w:rPr>
        <w:t>։</w:t>
      </w:r>
    </w:p>
    <w:p w14:paraId="36CF0CDE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Մերը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չուզեց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տղի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սիրտը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կոտրի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համ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Դարվիշը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գնացել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պրծել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էր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տանը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պըհելու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ի՞նչ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մըհանա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կար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վիկալավ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բերուց</w:t>
      </w:r>
      <w:r w:rsidRPr="00795612">
        <w:rPr>
          <w:rFonts w:ascii="Sylfaen" w:hAnsi="Sylfaen" w:cs="Tahoma"/>
          <w:lang w:val="hy-AM"/>
        </w:rPr>
        <w:t>։</w:t>
      </w:r>
    </w:p>
    <w:p w14:paraId="402D6E59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Տղեն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չեկավ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լիս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աշխարք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չորսի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կռանը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մտիկ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տվո՜ւց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խելքի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ծերը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կուլ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գնաց</w:t>
      </w:r>
      <w:r w:rsidRPr="00795612">
        <w:rPr>
          <w:rFonts w:ascii="Sylfaen" w:hAnsi="Sylfaen" w:cs="Tahoma"/>
          <w:lang w:val="hy-AM"/>
        </w:rPr>
        <w:t>։</w:t>
      </w:r>
    </w:p>
    <w:p w14:paraId="29EF3409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Մտիկ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տվուց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ըմարաթնուն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քաղքի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սիրուն</w:t>
      </w:r>
      <w:r w:rsidRPr="00795612">
        <w:rPr>
          <w:rFonts w:ascii="Sylfaen" w:hAnsi="Sylfaen" w:cs="Arial"/>
          <w:lang w:val="hy-AM"/>
        </w:rPr>
        <w:t>-</w:t>
      </w:r>
      <w:r w:rsidRPr="00795612">
        <w:rPr>
          <w:rFonts w:ascii="Sylfaen" w:hAnsi="Sylfaen" w:cs="Sylfaen"/>
          <w:lang w:val="hy-AM"/>
        </w:rPr>
        <w:t>սիրուն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տներին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ղրաղների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կանաչ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դոշավոր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ղարղու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ղամիշ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սարերին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մերենու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շիմշատ֊շիմշատ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ծառերին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դրանց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ստեղծող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ասծուն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ջըլիզ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ըրմացավ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քեփն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եկավ</w:t>
      </w:r>
      <w:r w:rsidRPr="00795612">
        <w:rPr>
          <w:rFonts w:ascii="Sylfaen" w:hAnsi="Sylfaen" w:cs="Tahoma"/>
          <w:lang w:val="hy-AM"/>
        </w:rPr>
        <w:t>։</w:t>
      </w:r>
    </w:p>
    <w:p w14:paraId="58ABFFBB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Ասավ</w:t>
      </w:r>
      <w:r w:rsidRPr="00795612">
        <w:rPr>
          <w:rFonts w:ascii="Sylfaen" w:hAnsi="Sylfaen" w:cs="Arial"/>
          <w:lang w:val="hy-AM"/>
        </w:rPr>
        <w:t xml:space="preserve">.— </w:t>
      </w:r>
      <w:r w:rsidRPr="00795612">
        <w:rPr>
          <w:rFonts w:ascii="Sylfaen" w:hAnsi="Sylfaen" w:cs="Sylfaen"/>
          <w:lang w:val="hy-AM"/>
        </w:rPr>
        <w:t>ես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ուզըմ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քաղքիցը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գնամ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քիչ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գամ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դհա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սիրտս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բաց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ըլի</w:t>
      </w:r>
      <w:r w:rsidRPr="00795612">
        <w:rPr>
          <w:rFonts w:ascii="Sylfaen" w:hAnsi="Sylfaen" w:cs="Arial"/>
          <w:lang w:val="hy-AM"/>
        </w:rPr>
        <w:t>:</w:t>
      </w:r>
    </w:p>
    <w:p w14:paraId="597E8731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Էն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սհաթն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ևեթ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թըգավորը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թալիմ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տված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հրեղեն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ձին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թամքիլ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տվուց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տղին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նստացրուց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գնա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գա</w:t>
      </w:r>
      <w:r w:rsidRPr="00795612">
        <w:rPr>
          <w:rFonts w:ascii="Sylfaen" w:hAnsi="Sylfaen" w:cs="Tahoma"/>
          <w:lang w:val="hy-AM"/>
        </w:rPr>
        <w:t>։</w:t>
      </w:r>
    </w:p>
    <w:p w14:paraId="66154FF8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Տղեն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ձին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նիըլավ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տասը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գութնամեկը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քշեց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եդ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եկավ</w:t>
      </w:r>
      <w:r w:rsidRPr="00795612">
        <w:rPr>
          <w:rFonts w:ascii="Sylfaen" w:hAnsi="Sylfaen" w:cs="Arial"/>
          <w:lang w:val="hy-AM"/>
        </w:rPr>
        <w:t xml:space="preserve">. </w:t>
      </w:r>
      <w:r w:rsidRPr="00795612">
        <w:rPr>
          <w:rFonts w:ascii="Sylfaen" w:hAnsi="Sylfaen" w:cs="Sylfaen"/>
          <w:lang w:val="hy-AM"/>
        </w:rPr>
        <w:t>մին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քշեց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եդ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եկավ</w:t>
      </w:r>
      <w:r w:rsidRPr="00795612">
        <w:rPr>
          <w:rFonts w:ascii="Sylfaen" w:hAnsi="Sylfaen" w:cs="Arial"/>
          <w:lang w:val="hy-AM"/>
        </w:rPr>
        <w:t xml:space="preserve">. </w:t>
      </w:r>
      <w:r w:rsidRPr="00795612">
        <w:rPr>
          <w:rFonts w:ascii="Sylfaen" w:hAnsi="Sylfaen" w:cs="Sylfaen"/>
          <w:lang w:val="hy-AM"/>
        </w:rPr>
        <w:t>վրա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իրերն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քշեց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հա՜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մըքիչ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ավել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գնաց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հետն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հետը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աղաք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քշելով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շատ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հեռացավ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գնալն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էր</w:t>
      </w:r>
      <w:r w:rsidRPr="00795612">
        <w:rPr>
          <w:rFonts w:ascii="Sylfaen" w:hAnsi="Sylfaen" w:cs="Arial"/>
          <w:lang w:val="hy-AM"/>
        </w:rPr>
        <w:t xml:space="preserve">` </w:t>
      </w:r>
      <w:r w:rsidRPr="00795612">
        <w:rPr>
          <w:rFonts w:ascii="Sylfaen" w:hAnsi="Sylfaen" w:cs="Sylfaen"/>
          <w:lang w:val="hy-AM"/>
        </w:rPr>
        <w:t>ինչ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գնաց</w:t>
      </w:r>
      <w:r w:rsidRPr="00795612">
        <w:rPr>
          <w:rFonts w:ascii="Sylfaen" w:hAnsi="Sylfaen" w:cs="Tahoma"/>
          <w:lang w:val="hy-AM"/>
        </w:rPr>
        <w:t>։</w:t>
      </w:r>
    </w:p>
    <w:p w14:paraId="5AA9CFE2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Դարվշի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անեծքը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քյար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արավ</w:t>
      </w:r>
      <w:r w:rsidRPr="00795612">
        <w:rPr>
          <w:rFonts w:ascii="Sylfaen" w:hAnsi="Sylfaen" w:cs="Tahoma"/>
          <w:lang w:val="hy-AM"/>
        </w:rPr>
        <w:t>։</w:t>
      </w:r>
    </w:p>
    <w:p w14:paraId="3F98F56E" w14:textId="77777777" w:rsidR="00723625" w:rsidRPr="00795612" w:rsidRDefault="00723625" w:rsidP="00723625">
      <w:pPr>
        <w:pStyle w:val="ac"/>
        <w:rPr>
          <w:rFonts w:ascii="Sylfaen" w:hAnsi="Sylfaen" w:cs="Arial"/>
          <w:lang w:val="hy-AM"/>
        </w:rPr>
      </w:pPr>
      <w:r w:rsidRPr="00795612">
        <w:rPr>
          <w:rFonts w:ascii="Sylfaen" w:hAnsi="Sylfaen" w:cs="Sylfaen"/>
          <w:lang w:val="hy-AM"/>
        </w:rPr>
        <w:t>Թըգավորն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կնիգը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էնղդամ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ճամփա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պըհեցին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աչքները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ջուր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կըտրեց</w:t>
      </w:r>
      <w:r w:rsidRPr="00795612">
        <w:rPr>
          <w:rFonts w:ascii="Sylfaen" w:hAnsi="Sylfaen" w:cs="Arial"/>
          <w:lang w:val="hy-AM"/>
        </w:rPr>
        <w:t xml:space="preserve">. </w:t>
      </w:r>
      <w:r w:rsidRPr="00795612">
        <w:rPr>
          <w:rFonts w:ascii="Sylfaen" w:hAnsi="Sylfaen" w:cs="Sylfaen"/>
          <w:lang w:val="hy-AM"/>
        </w:rPr>
        <w:t>եկավ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ոչ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եկավ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ոչ։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Ղոշուն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դուս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արին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սար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ձոր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քոլ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չոլ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ման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ածին՝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հըմա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ի՞նչ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խոսք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հրեղեն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ձիու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եդնուց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ըսկի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կհասնվե՜ր</w:t>
      </w:r>
      <w:r w:rsidRPr="00795612">
        <w:rPr>
          <w:rFonts w:ascii="Sylfaen" w:hAnsi="Sylfaen" w:cs="Arial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թըգավորի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տղի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իզն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թոզն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չի</w:t>
      </w:r>
      <w:r w:rsidRPr="00795612">
        <w:rPr>
          <w:rFonts w:ascii="Sylfaen" w:hAnsi="Sylfaen" w:cs="Arial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րևաց</w:t>
      </w:r>
      <w:r w:rsidRPr="00795612">
        <w:rPr>
          <w:rFonts w:ascii="Sylfaen" w:hAnsi="Sylfaen" w:cs="Tahoma"/>
          <w:lang w:val="hy-AM"/>
        </w:rPr>
        <w:t>։</w:t>
      </w:r>
    </w:p>
    <w:p w14:paraId="6A0C5F1D" w14:textId="77777777" w:rsidR="00723625" w:rsidRPr="00723625" w:rsidRDefault="00723625" w:rsidP="00723625">
      <w:pPr>
        <w:pStyle w:val="ac"/>
        <w:rPr>
          <w:rFonts w:ascii="Sylfaen" w:hAnsi="Sylfaen" w:cs="Arial"/>
          <w:lang w:val="hy-AM"/>
        </w:rPr>
      </w:pPr>
      <w:r w:rsidRPr="00723625">
        <w:rPr>
          <w:rFonts w:ascii="Sylfaen" w:hAnsi="Sylfaen" w:cs="Sylfaen"/>
          <w:lang w:val="hy-AM"/>
        </w:rPr>
        <w:t>Հմի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գանք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թըգավորի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տղի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կուշտը</w:t>
      </w:r>
      <w:r w:rsidRPr="00723625">
        <w:rPr>
          <w:rFonts w:ascii="Sylfaen" w:hAnsi="Sylfaen" w:cs="Tahoma"/>
          <w:lang w:val="hy-AM"/>
        </w:rPr>
        <w:t>։</w:t>
      </w:r>
    </w:p>
    <w:p w14:paraId="77A9D9C9" w14:textId="77777777" w:rsidR="00723625" w:rsidRPr="00723625" w:rsidRDefault="00723625" w:rsidP="00723625">
      <w:pPr>
        <w:pStyle w:val="ac"/>
        <w:rPr>
          <w:rFonts w:ascii="Sylfaen" w:hAnsi="Sylfaen" w:cs="Arial"/>
          <w:lang w:val="hy-AM"/>
        </w:rPr>
      </w:pPr>
      <w:r w:rsidRPr="00723625">
        <w:rPr>
          <w:rFonts w:ascii="Sylfaen" w:hAnsi="Sylfaen" w:cs="Sylfaen"/>
          <w:lang w:val="hy-AM"/>
        </w:rPr>
        <w:t>Սա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վրա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իրեք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հետն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էլ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ձին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քշեց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շատ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դիր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եկավ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սիրտն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ուզեց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մըքիչ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էլ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աղաք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գնա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ու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ըթենց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գնալով֊գնալսվ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շըլիզ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հեռացավ</w:t>
      </w:r>
      <w:r w:rsidRPr="00723625">
        <w:rPr>
          <w:rFonts w:ascii="Sylfaen" w:hAnsi="Sylfaen" w:cs="Tahoma"/>
          <w:lang w:val="hy-AM"/>
        </w:rPr>
        <w:t>։</w:t>
      </w:r>
    </w:p>
    <w:p w14:paraId="4A14F6B2" w14:textId="77777777" w:rsidR="00723625" w:rsidRPr="00723625" w:rsidRDefault="00723625" w:rsidP="00723625">
      <w:pPr>
        <w:pStyle w:val="ac"/>
        <w:rPr>
          <w:rFonts w:ascii="Sylfaen" w:hAnsi="Sylfaen" w:cs="Arial"/>
          <w:lang w:val="hy-AM"/>
        </w:rPr>
      </w:pPr>
      <w:r w:rsidRPr="00723625">
        <w:rPr>
          <w:rFonts w:ascii="Sylfaen" w:hAnsi="Sylfaen" w:cs="Arial"/>
          <w:lang w:val="hy-AM"/>
        </w:rPr>
        <w:t>«</w:t>
      </w:r>
      <w:r w:rsidRPr="00723625">
        <w:rPr>
          <w:rFonts w:ascii="Sylfaen" w:hAnsi="Sylfaen" w:cs="Sylfaen"/>
          <w:lang w:val="hy-AM"/>
        </w:rPr>
        <w:t>Գնամ</w:t>
      </w:r>
      <w:r w:rsidRPr="00723625">
        <w:rPr>
          <w:rFonts w:ascii="Sylfaen" w:hAnsi="Sylfaen" w:cs="Arial"/>
          <w:lang w:val="hy-AM"/>
        </w:rPr>
        <w:t xml:space="preserve">,— </w:t>
      </w:r>
      <w:r w:rsidRPr="00723625">
        <w:rPr>
          <w:rFonts w:ascii="Sylfaen" w:hAnsi="Sylfaen" w:cs="Sylfaen"/>
          <w:lang w:val="hy-AM"/>
        </w:rPr>
        <w:t>ասավ</w:t>
      </w:r>
      <w:r w:rsidRPr="00723625">
        <w:rPr>
          <w:rFonts w:ascii="Sylfaen" w:hAnsi="Sylfaen" w:cs="Arial"/>
          <w:lang w:val="hy-AM"/>
        </w:rPr>
        <w:t xml:space="preserve">,— </w:t>
      </w:r>
      <w:r w:rsidRPr="00723625">
        <w:rPr>
          <w:rFonts w:ascii="Sylfaen" w:hAnsi="Sylfaen" w:cs="Sylfaen"/>
          <w:lang w:val="hy-AM"/>
        </w:rPr>
        <w:t>գլուխս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բադա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տամ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ու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Դարվըշի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ասած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Դունյա֊գյոզալին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գդնում</w:t>
      </w:r>
      <w:r w:rsidRPr="00723625">
        <w:rPr>
          <w:rFonts w:ascii="Sylfaen" w:hAnsi="Sylfaen" w:cs="Arial"/>
          <w:lang w:val="hy-AM"/>
        </w:rPr>
        <w:t>»</w:t>
      </w:r>
      <w:r w:rsidRPr="00723625">
        <w:rPr>
          <w:rFonts w:ascii="Sylfaen" w:hAnsi="Sylfaen" w:cs="Tahoma"/>
          <w:lang w:val="hy-AM"/>
        </w:rPr>
        <w:t>։</w:t>
      </w:r>
    </w:p>
    <w:p w14:paraId="2148DC1D" w14:textId="77777777" w:rsidR="00723625" w:rsidRPr="00723625" w:rsidRDefault="00723625" w:rsidP="00723625">
      <w:pPr>
        <w:pStyle w:val="ac"/>
        <w:rPr>
          <w:rFonts w:ascii="Sylfaen" w:hAnsi="Sylfaen" w:cs="Arial"/>
          <w:lang w:val="hy-AM"/>
        </w:rPr>
      </w:pPr>
      <w:r w:rsidRPr="00723625">
        <w:rPr>
          <w:rFonts w:ascii="Sylfaen" w:hAnsi="Sylfaen" w:cs="Sylfaen"/>
          <w:lang w:val="hy-AM"/>
        </w:rPr>
        <w:t>Գնա՜ց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գնաց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էլ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շատն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ու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քիչը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աստոծ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գիդի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չքել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հասավ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մի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ղորուղ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տեղ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որ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կանաչ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խոտը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մարդաբոյ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կանգնած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էր</w:t>
      </w:r>
      <w:r w:rsidRPr="00723625">
        <w:rPr>
          <w:rFonts w:ascii="Sylfaen" w:hAnsi="Sylfaen" w:cs="Arial"/>
          <w:lang w:val="hy-AM"/>
        </w:rPr>
        <w:t xml:space="preserve">. </w:t>
      </w:r>
      <w:r w:rsidRPr="00723625">
        <w:rPr>
          <w:rFonts w:ascii="Sylfaen" w:hAnsi="Sylfaen" w:cs="Sylfaen"/>
          <w:lang w:val="hy-AM"/>
        </w:rPr>
        <w:t>ընդեղ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ձիուցը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վեր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եկավ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որ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համ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մըքիչ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դինջանան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համ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էլ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ձին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ըրածի</w:t>
      </w:r>
      <w:r w:rsidRPr="00723625">
        <w:rPr>
          <w:rFonts w:ascii="Sylfaen" w:hAnsi="Sylfaen" w:cs="Tahoma"/>
          <w:lang w:val="hy-AM"/>
        </w:rPr>
        <w:t>։</w:t>
      </w:r>
    </w:p>
    <w:p w14:paraId="0331090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723625">
        <w:rPr>
          <w:rFonts w:ascii="Sylfaen" w:hAnsi="Sylfaen" w:cs="Sylfaen"/>
          <w:lang w:val="hy-AM"/>
        </w:rPr>
        <w:t>Օրը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սաքի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թե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ա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հա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մթնաժոռել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էր։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Բիրդան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բիր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որդյան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էր</w:t>
      </w:r>
      <w:r w:rsidRPr="00723625">
        <w:rPr>
          <w:rFonts w:ascii="Sylfaen" w:hAnsi="Sylfaen" w:cs="Arial"/>
          <w:lang w:val="hy-AM"/>
        </w:rPr>
        <w:t xml:space="preserve">` </w:t>
      </w:r>
      <w:r w:rsidRPr="00723625">
        <w:rPr>
          <w:rFonts w:ascii="Sylfaen" w:hAnsi="Sylfaen" w:cs="Sylfaen"/>
          <w:lang w:val="hy-AM"/>
        </w:rPr>
        <w:t>մի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մարդ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րուլըլմիշ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էլավ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թըգավորի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տըղի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ըղաքին։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Էդ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մարդը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ուսին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դրած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մի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թոփուզավոր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երկաթե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չոմբախ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ուներ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որ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ծերը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հարիր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փութ</w:t>
      </w:r>
      <w:r w:rsidRPr="00723625">
        <w:rPr>
          <w:rFonts w:ascii="Sylfaen" w:hAnsi="Sylfaen" w:cs="Arial"/>
          <w:lang w:val="hy-AM"/>
        </w:rPr>
        <w:t xml:space="preserve"> </w:t>
      </w:r>
      <w:r w:rsidRPr="00723625">
        <w:rPr>
          <w:rFonts w:ascii="Sylfaen" w:hAnsi="Sylfaen" w:cs="Sylfaen"/>
          <w:lang w:val="hy-AM"/>
        </w:rPr>
        <w:t>կըլեր</w:t>
      </w:r>
      <w:r w:rsidRPr="00723625">
        <w:rPr>
          <w:rFonts w:ascii="Sylfaen" w:hAnsi="Sylfaen" w:cs="Arial"/>
          <w:lang w:val="hy-AM"/>
        </w:rPr>
        <w:t xml:space="preserve">, </w:t>
      </w:r>
      <w:r w:rsidRPr="00723625">
        <w:rPr>
          <w:rFonts w:ascii="Sylfaen" w:hAnsi="Sylfaen" w:cs="Sylfaen"/>
          <w:lang w:val="hy-AM"/>
        </w:rPr>
        <w:t>կոթը</w:t>
      </w:r>
      <w:r w:rsidRPr="00723625">
        <w:rPr>
          <w:rFonts w:ascii="Sylfaen" w:hAnsi="Sylfaen" w:cs="Arial"/>
          <w:lang w:val="hy-AM"/>
        </w:rPr>
        <w:t xml:space="preserve">` </w:t>
      </w:r>
      <w:r w:rsidRPr="00723625">
        <w:rPr>
          <w:rFonts w:ascii="Sylfaen" w:hAnsi="Sylfaen" w:cs="Sylfaen"/>
          <w:lang w:val="hy-AM"/>
        </w:rPr>
        <w:t>քառասուն։</w:t>
      </w:r>
      <w:r w:rsidRPr="00723625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թուք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սառավ</w:t>
      </w:r>
      <w:r w:rsidRPr="000C75BD">
        <w:rPr>
          <w:rFonts w:ascii="Sylfaen" w:hAnsi="Sylfaen" w:cs="Tahoma"/>
        </w:rPr>
        <w:t>։</w:t>
      </w:r>
    </w:p>
    <w:p w14:paraId="0B33DF6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lastRenderedPageBreak/>
        <w:t xml:space="preserve">— </w:t>
      </w:r>
      <w:r w:rsidRPr="000C75BD">
        <w:rPr>
          <w:rFonts w:ascii="Sylfaen" w:hAnsi="Sylfaen" w:cs="Sylfaen"/>
        </w:rPr>
        <w:t>Բարի՛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րիգուն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ա՛խպեր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երկաթե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չոմբախավորը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ղոբուղը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ըրածացընըմ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Tahoma"/>
        </w:rPr>
        <w:t>։</w:t>
      </w:r>
    </w:p>
    <w:p w14:paraId="600E636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Է՜հ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ճամփորդ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ախպե՛ր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սոված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ասի՝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ըրածացնեմ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ասծու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խաթեր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բա՛շխի</w:t>
      </w:r>
      <w:r w:rsidRPr="000C75BD">
        <w:rPr>
          <w:rFonts w:ascii="Sylfaen" w:hAnsi="Sylfaen" w:cs="Tahoma"/>
        </w:rPr>
        <w:t>։</w:t>
      </w:r>
    </w:p>
    <w:p w14:paraId="2308A0A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ըլիլը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յա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մթնել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քշերըս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ո՞րտեղ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կենալ</w:t>
      </w:r>
      <w:r w:rsidRPr="000C75BD">
        <w:rPr>
          <w:rFonts w:ascii="Sylfaen" w:hAnsi="Sylfaen" w:cs="Tahoma"/>
        </w:rPr>
        <w:t>։</w:t>
      </w:r>
    </w:p>
    <w:p w14:paraId="1D09133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շշկլվելու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հարցըուց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.- </w:t>
      </w:r>
      <w:r w:rsidRPr="000C75BD">
        <w:rPr>
          <w:rFonts w:ascii="Sylfaen" w:hAnsi="Sylfaen" w:cs="Sylfaen"/>
        </w:rPr>
        <w:t>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դո՛ւն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ախպերացո՛ւ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հարցնիլն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ամոթ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չըլի</w:t>
      </w:r>
      <w:r w:rsidRPr="000C75BD">
        <w:rPr>
          <w:rFonts w:ascii="Sylfaen" w:hAnsi="Sylfaen" w:cs="Tahoma"/>
        </w:rPr>
        <w:t>։</w:t>
      </w:r>
    </w:p>
    <w:p w14:paraId="003232C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հանդերի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ղորըղչին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ասըմ</w:t>
      </w:r>
      <w:r w:rsidRPr="000C75BD">
        <w:rPr>
          <w:rFonts w:ascii="Sylfaen" w:hAnsi="Sylfaen" w:cs="Tahoma"/>
        </w:rPr>
        <w:t>։</w:t>
      </w:r>
    </w:p>
    <w:p w14:paraId="20D3501E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փլա՛ն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որդին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բութեն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ըլի֊ըլի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գդնուլ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պտեմ</w:t>
      </w:r>
      <w:r w:rsidRPr="000C75BD">
        <w:rPr>
          <w:rFonts w:ascii="Sylfaen" w:hAnsi="Sylfaen" w:cs="Tahoma"/>
        </w:rPr>
        <w:t>։</w:t>
      </w:r>
    </w:p>
    <w:p w14:paraId="65B5557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կծեց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անըծել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մեղքը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գիտեր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գդնողը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օղբաթի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կտա</w:t>
      </w:r>
      <w:r w:rsidRPr="000C75BD">
        <w:rPr>
          <w:rFonts w:ascii="Sylfaen" w:hAnsi="Sylfaen" w:cs="Tahoma"/>
        </w:rPr>
        <w:t>։</w:t>
      </w:r>
    </w:p>
    <w:p w14:paraId="789D3BF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ըթենց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ախպերանանք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կգամ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չքել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մուրազին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հասցնեմ</w:t>
      </w:r>
      <w:r w:rsidRPr="000C75BD">
        <w:rPr>
          <w:rFonts w:ascii="Sylfaen" w:hAnsi="Sylfaen" w:cs="Arial"/>
        </w:rPr>
        <w:t>:</w:t>
      </w:r>
    </w:p>
    <w:p w14:paraId="4311EB8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պռոշտի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ասծու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ըղաքին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ուխտ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մչվանց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մահը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հալալ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ըլին</w:t>
      </w:r>
      <w:r w:rsidRPr="000C75BD">
        <w:rPr>
          <w:rFonts w:ascii="Sylfaen" w:hAnsi="Sylfaen" w:cs="Tahoma"/>
        </w:rPr>
        <w:t>։</w:t>
      </w:r>
    </w:p>
    <w:p w14:paraId="2185D63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</w:t>
      </w:r>
      <w:r w:rsidRPr="000C75BD">
        <w:rPr>
          <w:rFonts w:ascii="Sylfaen" w:hAnsi="Sylfaen" w:cs="Arial"/>
        </w:rPr>
        <w:t>о</w:t>
      </w:r>
      <w:r w:rsidRPr="000C75BD">
        <w:rPr>
          <w:rFonts w:ascii="Sylfaen" w:hAnsi="Sylfaen" w:cs="Sylfaen"/>
        </w:rPr>
        <w:t>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Ախպե՛ր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Ջադուքյար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պըռավի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արի՛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կուշտը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նա՛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Դունյա֊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ուրիշ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գիդենալ</w:t>
      </w:r>
      <w:r w:rsidRPr="000C75BD">
        <w:rPr>
          <w:rFonts w:ascii="Sylfaen" w:hAnsi="Sylfaen" w:cs="Tahoma"/>
        </w:rPr>
        <w:t>։</w:t>
      </w:r>
    </w:p>
    <w:p w14:paraId="2676CD1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ոտով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քառսուն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փթանոց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ուսին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հրեղեն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Մախլասի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գնացին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Ջադուքյար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պըռավի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վերանա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չոլում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մեն֊մենակ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Tahoma"/>
        </w:rPr>
        <w:t>։</w:t>
      </w:r>
    </w:p>
    <w:p w14:paraId="36A713D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րիգուն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նա՛նի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կաղնեցին</w:t>
      </w:r>
      <w:r w:rsidRPr="000C75BD">
        <w:rPr>
          <w:rFonts w:ascii="Sylfaen" w:hAnsi="Sylfaen" w:cs="Tahoma"/>
        </w:rPr>
        <w:t>։</w:t>
      </w:r>
    </w:p>
    <w:p w14:paraId="42B2190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Ջադուքյար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ըռանց</w:t>
      </w:r>
      <w:r w:rsidRPr="000C75BD">
        <w:rPr>
          <w:rFonts w:ascii="Sylfaen" w:hAnsi="Sylfaen" w:cs="Arial"/>
        </w:rPr>
        <w:t xml:space="preserve"> «</w:t>
      </w:r>
      <w:r w:rsidRPr="000C75BD">
        <w:rPr>
          <w:rFonts w:ascii="Sylfaen" w:hAnsi="Sylfaen" w:cs="Sylfaen"/>
        </w:rPr>
        <w:t>աստծո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բարին</w:t>
      </w:r>
      <w:r w:rsidRPr="000C75BD">
        <w:rPr>
          <w:rFonts w:ascii="Sylfaen" w:hAnsi="Sylfaen" w:cs="Arial"/>
        </w:rPr>
        <w:t xml:space="preserve">» </w:t>
      </w:r>
      <w:r w:rsidRPr="000C75BD">
        <w:rPr>
          <w:rFonts w:ascii="Sylfaen" w:hAnsi="Sylfaen" w:cs="Sylfaen"/>
        </w:rPr>
        <w:t>ասելու</w:t>
      </w:r>
      <w:r w:rsidRPr="000C75BD">
        <w:rPr>
          <w:rFonts w:ascii="Sylfaen" w:hAnsi="Sylfaen" w:cs="Arial"/>
        </w:rPr>
        <w:t>, «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քշերին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չունիմ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գնացե՛ք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բանը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45779C5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ջուղաբը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մըհանով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հունարը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նեղանալ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հրես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նանի՛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նանի՛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հրեդ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ծնդանըդ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Tahoma"/>
        </w:rPr>
        <w:t>։</w:t>
      </w:r>
    </w:p>
    <w:p w14:paraId="18B51A7C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մթամ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ծերովը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պըռավիս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ծնգան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գետնումը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մտավ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դըբա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դուռն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հաքես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հայդա֊հայդա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չլի՞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մթամ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խաբար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վիկացավ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որդիք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բարով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հըզար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աղբաթիխերեր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էսչախին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կացեք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76C5C3F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Նրանք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մնացին</w:t>
      </w:r>
      <w:r w:rsidRPr="000C75BD">
        <w:rPr>
          <w:rFonts w:ascii="Sylfaen" w:hAnsi="Sylfaen" w:cs="Tahoma"/>
        </w:rPr>
        <w:t>։</w:t>
      </w:r>
    </w:p>
    <w:p w14:paraId="1BFBA80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Նանի՛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մենք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կուշտն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մուննաթ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ունենք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կըտարիլ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պըտես</w:t>
      </w:r>
      <w:r w:rsidRPr="000C75BD">
        <w:rPr>
          <w:rFonts w:ascii="Sylfaen" w:hAnsi="Sylfaen" w:cs="Tahoma"/>
        </w:rPr>
        <w:t>։</w:t>
      </w:r>
    </w:p>
    <w:p w14:paraId="206B0C5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Աչքիս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բալա՛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ա՛սա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45C409C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նանի՜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չունքի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բութեն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սրա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խաթեր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գգնալ</w:t>
      </w:r>
      <w:r w:rsidRPr="000C75BD">
        <w:rPr>
          <w:rFonts w:ascii="Sylfaen" w:hAnsi="Sylfaen" w:cs="Tahoma"/>
        </w:rPr>
        <w:t>։</w:t>
      </w:r>
    </w:p>
    <w:p w14:paraId="0CB7809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Է՜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լաբոլ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դժար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որդի՛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էլլըհե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ջհել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էլել՝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կիմանեի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չեմ</w:t>
      </w:r>
      <w:r w:rsidRPr="000C75BD">
        <w:rPr>
          <w:rFonts w:ascii="Sylfaen" w:hAnsi="Sylfaen" w:cs="Tahoma"/>
        </w:rPr>
        <w:t>։</w:t>
      </w:r>
    </w:p>
    <w:p w14:paraId="76CCF94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lastRenderedPageBreak/>
        <w:t xml:space="preserve">—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չկա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նա՛նի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ոնցորիսա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իմանալ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սըվորացնել</w:t>
      </w:r>
      <w:r w:rsidRPr="000C75BD">
        <w:rPr>
          <w:rFonts w:ascii="Sylfaen" w:hAnsi="Sylfaen" w:cs="Tahoma"/>
        </w:rPr>
        <w:t>։</w:t>
      </w:r>
    </w:p>
    <w:p w14:paraId="3083B2C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միտք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միտք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Դե՛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,-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քնեցեք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լիսը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ըռավոդը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կասեմ</w:t>
      </w:r>
      <w:r w:rsidRPr="000C75BD">
        <w:rPr>
          <w:rFonts w:ascii="Sylfaen" w:hAnsi="Sylfaen" w:cs="Tahoma"/>
        </w:rPr>
        <w:t>։</w:t>
      </w:r>
    </w:p>
    <w:p w14:paraId="476EF0C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Ըռավողը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վիկացան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երեսները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լվացին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աղոթք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պրծան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պառավն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Հրես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կբռնեք՝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կերթա՜ք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կերթա՜ք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ռաստ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կգա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անվերիվերի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օթախ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փագած՝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շըլիզ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օթախումն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պըհում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մեղքը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շլինքը</w:t>
      </w:r>
      <w:r w:rsidRPr="000C75BD">
        <w:rPr>
          <w:rFonts w:ascii="Sylfaen" w:hAnsi="Sylfaen" w:cs="Tahoma"/>
        </w:rPr>
        <w:t>։</w:t>
      </w:r>
    </w:p>
    <w:p w14:paraId="06181D1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Պըռավին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շնորհակալութին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ասծու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ընգան</w:t>
      </w:r>
      <w:r w:rsidRPr="000C75BD">
        <w:rPr>
          <w:rFonts w:ascii="Sylfaen" w:hAnsi="Sylfaen" w:cs="Tahoma"/>
        </w:rPr>
        <w:t>։</w:t>
      </w:r>
    </w:p>
    <w:p w14:paraId="662105E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Քա՛նի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քա՛նի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շաբաթ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չքելը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րիգու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պըռավի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ախպորտանց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ըմարաթնուն։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Ըմա՜րաթ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ասըմ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ըշխարքումը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ինչղդամ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չիմնու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ըմարաթնուցն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չկար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ուշաբնին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ֆորսատեղն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Դունյա֊գյոզալն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զաթի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օթախի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փագած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օջաղ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վառած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ամեն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օջաղի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ընգնավոը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պղինձ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կսկարենքնու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պղնձնու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գոմեշ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մնումը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եզը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մնումը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ոչխար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ջուռա֊ջուռա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մսեր՝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խլթխլթալն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եփում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Tahoma"/>
        </w:rPr>
        <w:t>։</w:t>
      </w:r>
    </w:p>
    <w:p w14:paraId="1BEC1CC7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թագ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մըչվանց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Tahoma"/>
        </w:rPr>
        <w:t>։</w:t>
      </w:r>
    </w:p>
    <w:p w14:paraId="4C18B81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ղըրանլուխն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ախպերտինքն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սպանոտած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ուսներին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մընի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շըլակին՝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պախրա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մընի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շըլակին՝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վարազ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ջուռա֊ջուռա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մսեր։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Շալակնին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վերածին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սոված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գիլանու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պղնձնուն։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սըհաթը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ֆոտով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իսանի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ֆողը։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հարցրին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կացան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չունքի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օլքեն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կոխի</w:t>
      </w:r>
      <w:r w:rsidRPr="000C75BD">
        <w:rPr>
          <w:rFonts w:ascii="Sylfaen" w:hAnsi="Sylfaen" w:cs="Tahoma"/>
        </w:rPr>
        <w:t>։</w:t>
      </w:r>
    </w:p>
    <w:p w14:paraId="6B5A195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ուսուլով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դըբա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ղրաղին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վեղրուց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ջիլիզդան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մոդացավ</w:t>
      </w:r>
      <w:r w:rsidRPr="000C75BD">
        <w:rPr>
          <w:rFonts w:ascii="Sylfaen" w:hAnsi="Sylfaen" w:cs="Arial"/>
        </w:rPr>
        <w:t>, «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րիգուն</w:t>
      </w:r>
      <w:r w:rsidRPr="000C75BD">
        <w:rPr>
          <w:rFonts w:ascii="Sylfaen" w:hAnsi="Sylfaen" w:cs="Arial"/>
        </w:rPr>
        <w:t xml:space="preserve">»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ղըմալթին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խփեց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պղնձի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սաղ֊սաղ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կիսաեփ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գոմշի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ըղաքին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կցեց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թլաշիլն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անիլը</w:t>
      </w:r>
      <w:r w:rsidRPr="000C75BD">
        <w:rPr>
          <w:rFonts w:ascii="Sylfaen" w:hAnsi="Sylfaen" w:cs="Tahoma"/>
        </w:rPr>
        <w:t>։</w:t>
      </w:r>
    </w:p>
    <w:p w14:paraId="7A8C505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Ուշաբնին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ջրլիզ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ըրմացան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սրտոտութենիցը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ըրեսի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պտըտում։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թիքա֊թիքա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Ղասաբ֊օղլուն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մտքնումը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Թո՛ղ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հեռանա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գիդենք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73F3ED8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հացիցը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խեթրխեթն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ախպերտինք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ջիգրը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ըթենց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փետս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տվեք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գնամ</w:t>
      </w:r>
      <w:r w:rsidRPr="000C75BD">
        <w:rPr>
          <w:rFonts w:ascii="Sylfaen" w:hAnsi="Sylfaen" w:cs="Tahoma"/>
        </w:rPr>
        <w:t>։</w:t>
      </w:r>
    </w:p>
    <w:p w14:paraId="6FED3E7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սըհաթին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պուճուր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չոլախ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դև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հրամայեցին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փետն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Դևը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ման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փետը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գդավ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դևը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մոդացավ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ի՜նչ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հըչամաթ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երկաթե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չալիշ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չալիշ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թիքա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ժաժ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չրրչարվըմ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կենդ֊կենդ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վիկենալով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վիկենալով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չիմն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նոր֊նոր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գեդնիցը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բըրցրացրին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վեգձեցին</w:t>
      </w:r>
      <w:r w:rsidRPr="000C75BD">
        <w:rPr>
          <w:rFonts w:ascii="Sylfaen" w:hAnsi="Sylfaen" w:cs="Tahoma"/>
        </w:rPr>
        <w:t>։</w:t>
      </w:r>
    </w:p>
    <w:p w14:paraId="7B82725C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ջանըմսա՜ն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տեղիցը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ըստի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տնաշե՜նի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ըթենց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տանջվըմ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բըցրացրուց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թուքը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սառավ</w:t>
      </w:r>
      <w:r w:rsidRPr="000C75BD">
        <w:rPr>
          <w:rFonts w:ascii="Sylfaen" w:hAnsi="Sylfaen" w:cs="Tahoma"/>
        </w:rPr>
        <w:t>։</w:t>
      </w:r>
    </w:p>
    <w:p w14:paraId="566A1B7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կասենաս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ուրիշ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ջուռա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հասցնեն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օխտին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կկտորի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փափկեցին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Էսչախին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գնըմ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համեցեք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կշտին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lastRenderedPageBreak/>
        <w:t>ղոնախ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ղոնախը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ասծունն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էքուց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կուզես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հըլա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կտանենք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սնուռը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անցկըկացնենք</w:t>
      </w:r>
      <w:r w:rsidRPr="000C75BD">
        <w:rPr>
          <w:rFonts w:ascii="Sylfaen" w:hAnsi="Sylfaen" w:cs="Tahoma"/>
        </w:rPr>
        <w:t>։</w:t>
      </w:r>
    </w:p>
    <w:p w14:paraId="3FADBC8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կուշտն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մուննաթ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մախսուզ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կըտարիլ</w:t>
      </w:r>
      <w:r w:rsidRPr="000C75BD">
        <w:rPr>
          <w:rFonts w:ascii="Sylfaen" w:hAnsi="Sylfaen" w:cs="Tahoma"/>
        </w:rPr>
        <w:t>։</w:t>
      </w:r>
    </w:p>
    <w:p w14:paraId="0725E49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մուննաթ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հրամանք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աչքներուս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խի՞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կըտարիլ</w:t>
      </w:r>
      <w:r w:rsidRPr="000C75BD">
        <w:rPr>
          <w:rFonts w:ascii="Sylfaen" w:hAnsi="Sylfaen" w:cs="Tahoma"/>
        </w:rPr>
        <w:t>։</w:t>
      </w:r>
    </w:p>
    <w:p w14:paraId="53BEC65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ունիմ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հրե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կանչեցեք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ըստի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կասեմ</w:t>
      </w:r>
      <w:r w:rsidRPr="000C75BD">
        <w:rPr>
          <w:rFonts w:ascii="Sylfaen" w:hAnsi="Sylfaen" w:cs="Tahoma"/>
        </w:rPr>
        <w:t>։</w:t>
      </w:r>
    </w:p>
    <w:p w14:paraId="58CB3FB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Դևին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ղրգեցին</w:t>
      </w:r>
      <w:r w:rsidRPr="000C75BD">
        <w:rPr>
          <w:rFonts w:ascii="Sylfaen" w:hAnsi="Sylfaen" w:cs="Arial"/>
        </w:rPr>
        <w:t xml:space="preserve">'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>, «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րիգուն</w:t>
      </w:r>
      <w:r w:rsidRPr="000C75BD">
        <w:rPr>
          <w:rFonts w:ascii="Sylfaen" w:hAnsi="Sylfaen" w:cs="Arial"/>
        </w:rPr>
        <w:t xml:space="preserve">»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նստեց</w:t>
      </w:r>
      <w:r w:rsidRPr="000C75BD">
        <w:rPr>
          <w:rFonts w:ascii="Sylfaen" w:hAnsi="Sylfaen" w:cs="Tahoma"/>
        </w:rPr>
        <w:t>։</w:t>
      </w:r>
    </w:p>
    <w:p w14:paraId="0857EFA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Հրես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ուշաբ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բարեկամնի՛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քիր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Դունյա֊գյոզալը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բութեն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կուշտը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մուննաթ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Դունյա֊գյոզալին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պսակենք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գնան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մուրազին</w:t>
      </w:r>
      <w:r w:rsidRPr="000C75BD">
        <w:rPr>
          <w:rFonts w:ascii="Sylfaen" w:hAnsi="Sylfaen" w:cs="Tahoma"/>
        </w:rPr>
        <w:t>։</w:t>
      </w:r>
    </w:p>
    <w:p w14:paraId="3090A40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Ուշաբնու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ջիգրը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հըմարձակ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կարեին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զոռ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ունեինք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 w:cs="Sylfaen"/>
        </w:rPr>
        <w:t>օղլուցը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ուռի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նման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դողում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Tahoma"/>
        </w:rPr>
        <w:t>։</w:t>
      </w:r>
    </w:p>
    <w:p w14:paraId="37F2087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Մենք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չունենք</w:t>
      </w:r>
      <w:r w:rsidRPr="000C75BD">
        <w:rPr>
          <w:rFonts w:ascii="Sylfaen" w:hAnsi="Sylfaen" w:cs="Arial"/>
        </w:rPr>
        <w:t xml:space="preserve">»,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Դունյա֊գյոզալի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գովասանքը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ալամ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ըշխարին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այգին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»,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Մարդի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տվել</w:t>
      </w:r>
      <w:r w:rsidRPr="000C75BD">
        <w:rPr>
          <w:rFonts w:ascii="Sylfaen" w:hAnsi="Sylfaen" w:cs="Arial"/>
        </w:rPr>
        <w:t xml:space="preserve">»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փլան֊փստան</w:t>
      </w:r>
      <w:r w:rsidRPr="000C75BD">
        <w:rPr>
          <w:rFonts w:ascii="Sylfaen" w:hAnsi="Sylfaen" w:cs="Tahoma"/>
        </w:rPr>
        <w:t>։</w:t>
      </w:r>
    </w:p>
    <w:p w14:paraId="5B3ADE1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չկա՛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Դունյա֊գյոզալը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փագած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խոսքով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ձեզ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թողնուլ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դռներն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փշուր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Դունյա֊գյոզալին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կտանեմ</w:t>
      </w:r>
      <w:r w:rsidRPr="000C75BD">
        <w:rPr>
          <w:rFonts w:ascii="Sylfaen" w:hAnsi="Sylfaen" w:cs="Tahoma"/>
        </w:rPr>
        <w:t>։</w:t>
      </w:r>
    </w:p>
    <w:p w14:paraId="7C663E8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Ուշաբնու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մաղվեց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Ճարներուն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կտրվեց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ղաբուլ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ախպերըդ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կքընենք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կկենանք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էքուց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ըռավոդ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կդնենք</w:t>
      </w:r>
      <w:r w:rsidRPr="000C75BD">
        <w:rPr>
          <w:rFonts w:ascii="Sylfaen" w:hAnsi="Sylfaen" w:cs="Tahoma"/>
        </w:rPr>
        <w:t>։</w:t>
      </w:r>
    </w:p>
    <w:p w14:paraId="79792FF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Էքսի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ըռավոդը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կուշտը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աղջիկն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հըվանեց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խոսք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պսակեն։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կշտի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իրանք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վիկացան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օթախի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դուռն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ղայիմ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փագեցին։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մենակ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կցեցին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քաղցրը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զրիցը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խաղսը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խոսքով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գիդեք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էլի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թազա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կանեն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աչքովը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ջըղացաքար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օթախի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վերընգած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Tahoma"/>
        </w:rPr>
        <w:t>։</w:t>
      </w:r>
    </w:p>
    <w:p w14:paraId="3931BA5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հարցրուց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«</w:t>
      </w:r>
      <w:r w:rsidRPr="000C75BD">
        <w:rPr>
          <w:rFonts w:ascii="Sylfaen" w:hAnsi="Sylfaen" w:cs="Sylfaen"/>
        </w:rPr>
        <w:t>Ախր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ջրղացաքարը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էսթավուր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օթախի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շինըմ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43C5C06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Ոչի՛նչ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ախպորտանց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բանը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վիր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կալել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վեգձել</w:t>
      </w:r>
      <w:r w:rsidRPr="000C75BD">
        <w:rPr>
          <w:rFonts w:ascii="Sylfaen" w:hAnsi="Sylfaen" w:cs="Tahoma"/>
        </w:rPr>
        <w:t>։</w:t>
      </w:r>
    </w:p>
    <w:p w14:paraId="1473A08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Սաքի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շլով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հըվատաց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>.</w:t>
      </w:r>
    </w:p>
    <w:p w14:paraId="32E2958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Չէ՛</w:t>
      </w:r>
      <w:r w:rsidRPr="000C75BD">
        <w:rPr>
          <w:rFonts w:ascii="Sylfaen" w:hAnsi="Sylfaen" w:cs="Arial"/>
        </w:rPr>
        <w:t>,</w:t>
      </w:r>
      <w:r w:rsidRPr="000C75BD">
        <w:rPr>
          <w:rFonts w:ascii="Sylfaen" w:hAnsi="Sylfaen" w:cs="Sylfaen"/>
        </w:rPr>
        <w:t>֊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ուրիշ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խաբում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հալբաթ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էնղդամ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եդևաց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կուզի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աղջիկ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Էլի՜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խաբվեց</w:t>
      </w:r>
      <w:r w:rsidRPr="000C75BD">
        <w:rPr>
          <w:rFonts w:ascii="Sylfaen" w:hAnsi="Sylfaen" w:cs="Arial"/>
        </w:rPr>
        <w:t>:</w:t>
      </w:r>
    </w:p>
    <w:p w14:paraId="398FACF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ըթենց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կասեմ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տաս։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ջամսաթ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ղիմա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ղիմա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կտորած։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չունքի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թավուր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անհասնելի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գդնի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սպանի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կտորեցին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ախպերտինքն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գձեցին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քարն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Ուշաբ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զսմին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էնթավուր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ուրիշ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պըհում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ինչղդամ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կտորեն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կսղնա</w:t>
      </w:r>
      <w:r w:rsidRPr="000C75BD">
        <w:rPr>
          <w:rFonts w:ascii="Sylfaen" w:hAnsi="Sylfaen" w:cs="Tahoma"/>
        </w:rPr>
        <w:t>։</w:t>
      </w:r>
    </w:p>
    <w:p w14:paraId="57EA834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lastRenderedPageBreak/>
        <w:t xml:space="preserve">— </w:t>
      </w:r>
      <w:r w:rsidRPr="000C75BD">
        <w:rPr>
          <w:rFonts w:ascii="Sylfaen" w:hAnsi="Sylfaen" w:cs="Sylfaen"/>
        </w:rPr>
        <w:t>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ընչի՞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խաթեր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կտորել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ախպերտիքը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5ABAF99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Ընդուր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խաթեր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ջունուն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ուզեր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փախցնի</w:t>
      </w:r>
      <w:r w:rsidRPr="000C75BD">
        <w:rPr>
          <w:rFonts w:ascii="Sylfaen" w:hAnsi="Sylfaen" w:cs="Tahoma"/>
        </w:rPr>
        <w:t>։</w:t>
      </w:r>
    </w:p>
    <w:p w14:paraId="5205AB3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համփերեց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բզտեց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բզտեց։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Դունյա֊գյոզալը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ինչղդամ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փրղան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չտա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վերջը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փոշմանի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չէլտվ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ո՞ւմ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կասես</w:t>
      </w:r>
      <w:r w:rsidRPr="000C75BD">
        <w:rPr>
          <w:rFonts w:ascii="Sylfaen" w:hAnsi="Sylfaen" w:cs="Tahoma"/>
        </w:rPr>
        <w:t>։</w:t>
      </w:r>
    </w:p>
    <w:p w14:paraId="3E86078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Էնղադամ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ծռեց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լիսը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ընդեղից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Աստո՛ծ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սիրող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ծարավ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ջուր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հասցրեք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36DC199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մեղքն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զգամ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չըրչարվեց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սաքի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հանգով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հասցնի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էնթավո՜ւր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գոռգոռոց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վերելավ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ֆորիցը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գոռոց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ըլեր։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սրղացավ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թըթալոշ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խեղճ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վիկալավ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փախցրուց։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ըսօր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էրգ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իրանից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մեռածի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ղրտղնիվեր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փռվեց</w:t>
      </w:r>
      <w:r w:rsidRPr="000C75BD">
        <w:rPr>
          <w:rFonts w:ascii="Sylfaen" w:hAnsi="Sylfaen" w:cs="Tahoma"/>
        </w:rPr>
        <w:t>։</w:t>
      </w:r>
    </w:p>
    <w:p w14:paraId="34CDA0C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Մըքիչ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ուշբանին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ֆորսատեղիցը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մտան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ի՜նչ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կացել։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նղաված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վերընգած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խելքը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գլխիցն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կցեց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ածիլ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անգաճնուցը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ձգձգիլ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բերանը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փետի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կոխիլ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քներակներուն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հուփ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չքելը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բերուց։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ատամնին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ղըռնշնոտում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թիքա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թիքա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ահիցը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ժաժ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փորձ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արին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ամեն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մնացին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շվարած</w:t>
      </w:r>
      <w:r w:rsidRPr="000C75BD">
        <w:rPr>
          <w:rFonts w:ascii="Sylfaen" w:hAnsi="Sylfaen" w:cs="Tahoma"/>
        </w:rPr>
        <w:t>։</w:t>
      </w:r>
    </w:p>
    <w:p w14:paraId="4F9CADC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շշկլվում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քառասուն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տվեք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ասծու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կընգնեմ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քառասուն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քվերը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բերի՜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խում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չբերի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</w:t>
      </w:r>
      <w:r w:rsidRPr="000C75BD">
        <w:rPr>
          <w:rFonts w:ascii="Sylfaen" w:hAnsi="Sylfaen" w:cs="Arial"/>
        </w:rPr>
        <w:t>`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</w:rPr>
        <w:t>հրեդ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կշտին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արեք</w:t>
      </w:r>
      <w:r w:rsidRPr="000C75BD">
        <w:rPr>
          <w:rFonts w:ascii="Sylfaen" w:hAnsi="Sylfaen" w:cs="Tahoma"/>
        </w:rPr>
        <w:t>։</w:t>
      </w:r>
    </w:p>
    <w:p w14:paraId="48C2B44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ըթենց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արի՛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ասենք։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ջոգ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երգիր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հրեն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փլան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ըշխարքումը։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երգրի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չորսի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ծովով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իրանից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սավահի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ծովն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կենա</w:t>
      </w:r>
      <w:r w:rsidRPr="000C75BD">
        <w:rPr>
          <w:rFonts w:ascii="Sylfaen" w:hAnsi="Sylfaen" w:cs="Tahoma"/>
        </w:rPr>
        <w:t>։</w:t>
      </w:r>
    </w:p>
    <w:p w14:paraId="708C037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գնալուց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քշրքով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քաշեց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պահ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տըվուց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ուշաբնուն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Տեհե՛ք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չթել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պըհեցեք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չլիմ֊չիմանամ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մըքիշ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պակսել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վա՛յ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մեղքը</w:t>
      </w:r>
      <w:r w:rsidRPr="000C75BD">
        <w:rPr>
          <w:rFonts w:ascii="Sylfaen" w:hAnsi="Sylfaen" w:cs="Tahoma"/>
        </w:rPr>
        <w:t>։</w:t>
      </w:r>
    </w:p>
    <w:p w14:paraId="466D614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ասծու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գնա՜ց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գնա՜ց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գիդըմ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մտքի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ղըլմաղալի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անգաճը։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բըցրացրուց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հեռու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կռվում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Tahoma"/>
        </w:rPr>
        <w:t>։</w:t>
      </w:r>
    </w:p>
    <w:p w14:paraId="6D3A404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Նրանք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Ա՛խպեր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հրե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ղարիբ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դըտամեր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կարգենք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</w:t>
      </w:r>
      <w:r w:rsidRPr="000C75BD">
        <w:rPr>
          <w:rFonts w:ascii="Sylfaen" w:hAnsi="Sylfaen" w:cs="Arial"/>
        </w:rPr>
        <w:t xml:space="preserve">` </w:t>
      </w:r>
      <w:r w:rsidRPr="000C75BD">
        <w:rPr>
          <w:rFonts w:ascii="Sylfaen" w:hAnsi="Sylfaen" w:cs="Sylfaen"/>
        </w:rPr>
        <w:t>չիմբս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ղաբուլ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կանենք</w:t>
      </w:r>
      <w:r w:rsidRPr="000C75BD">
        <w:rPr>
          <w:rFonts w:ascii="Sylfaen" w:hAnsi="Sylfaen" w:cs="Tahoma"/>
        </w:rPr>
        <w:t>։</w:t>
      </w:r>
    </w:p>
    <w:p w14:paraId="6EC1C3CE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մոդացավ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կռիվը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ճիպտի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թաղքե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գդակի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Tahoma"/>
        </w:rPr>
        <w:t>։</w:t>
      </w:r>
    </w:p>
    <w:p w14:paraId="1A819D2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Բարի՛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Tahoma"/>
        </w:rPr>
        <w:t>։</w:t>
      </w:r>
    </w:p>
    <w:p w14:paraId="79771A5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Ասծո՛ւ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մարդը</w:t>
      </w:r>
      <w:r w:rsidRPr="000C75BD">
        <w:rPr>
          <w:rFonts w:ascii="Sylfaen" w:hAnsi="Sylfaen" w:cs="Tahoma"/>
        </w:rPr>
        <w:t>։</w:t>
      </w:r>
    </w:p>
    <w:p w14:paraId="693968E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խի՞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կռվում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5A7A008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Ղարիբ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ախպե՛ր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մենք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հալալ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ախպերտինք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ենք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մեռնելիս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կարողութինը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վասյաթ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մնացած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դովլաթը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մեկել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ճիպոտն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քեչա֊քուլլուգը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lastRenderedPageBreak/>
        <w:t>ախպորս։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կռիվը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ըստոնք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փողն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կարողութինը՝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մուննաթվըմ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վճիռը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տաս</w:t>
      </w:r>
      <w:r w:rsidRPr="000C75BD">
        <w:rPr>
          <w:rFonts w:ascii="Sylfaen" w:hAnsi="Sylfaen" w:cs="Tahoma"/>
        </w:rPr>
        <w:t>։</w:t>
      </w:r>
    </w:p>
    <w:p w14:paraId="1572B44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Ախր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կռվում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եք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ըրմացած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Tahoma"/>
        </w:rPr>
        <w:t>։</w:t>
      </w:r>
    </w:p>
    <w:p w14:paraId="6C7BBA7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է՛ն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քեչա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քուլլուգը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ոչով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չիմնուն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կտենուս։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աչքերդ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խուփ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անես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ճիպոտովը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ասես՝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կթռչի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կգա</w:t>
      </w:r>
      <w:r w:rsidRPr="000C75BD">
        <w:rPr>
          <w:rFonts w:ascii="Sylfaen" w:hAnsi="Sylfaen" w:cs="Tahoma"/>
        </w:rPr>
        <w:t>։</w:t>
      </w:r>
    </w:p>
    <w:p w14:paraId="61AD9F4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միտք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միտք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Հլա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 w:cs="Tahoma"/>
        </w:rPr>
        <w:t>։</w:t>
      </w:r>
    </w:p>
    <w:p w14:paraId="5CC35EA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Ձեռներուցը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առավ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քեչա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քուլլուգը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մըքիչ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հեռացավ՝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Tahoma"/>
        </w:rPr>
        <w:t>։</w:t>
      </w:r>
    </w:p>
    <w:p w14:paraId="4E12DE9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Աչքերը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խուփ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ճիպտով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Ա՜յ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խալիչա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է՜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փլան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մեջտեղի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ըշխարքումը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փլան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կողքին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գաս</w:t>
      </w:r>
      <w:r w:rsidRPr="000C75BD">
        <w:rPr>
          <w:rFonts w:ascii="Sylfaen" w:hAnsi="Sylfaen" w:cs="Tahoma"/>
        </w:rPr>
        <w:t>։</w:t>
      </w:r>
    </w:p>
    <w:p w14:paraId="44F15FD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Խալըչեն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անվերի</w:t>
      </w:r>
      <w:r w:rsidRPr="000C75BD">
        <w:rPr>
          <w:rFonts w:ascii="Sylfaen" w:hAnsi="Sylfaen" w:cs="Arial"/>
        </w:rPr>
        <w:t xml:space="preserve">- </w:t>
      </w:r>
      <w:r w:rsidRPr="000C75BD">
        <w:rPr>
          <w:rFonts w:ascii="Sylfaen" w:hAnsi="Sylfaen" w:cs="Sylfaen"/>
        </w:rPr>
        <w:t>վերի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կշտի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եկել։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ճիպոտը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ծառի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պըհեց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քեչա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քուլլուգը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ջեբն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կամաց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կամաց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ծնգան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քնած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ուրախացավ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ձեռներով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հըսկացրուց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վիկենալու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թո՛ղ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հեռանա։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Չունքի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Ուշափ֊ղսմին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օխտն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թըմամել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Tahoma"/>
        </w:rPr>
        <w:t>։</w:t>
      </w:r>
    </w:p>
    <w:p w14:paraId="7AF62B3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քեչա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քուլլուգը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տեղնուտեղը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Մըխելի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ճլնկոտաց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շուռ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շուռ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զարթնեց</w:t>
      </w:r>
      <w:r w:rsidRPr="000C75BD">
        <w:rPr>
          <w:rFonts w:ascii="Sylfaen" w:hAnsi="Sylfaen" w:cs="Tahoma"/>
        </w:rPr>
        <w:t>։</w:t>
      </w:r>
    </w:p>
    <w:p w14:paraId="50E4F01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Ըստեղ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իսանի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մըրթ֊մըրթաֆոտ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</w:t>
      </w:r>
      <w:r w:rsidRPr="000C75BD">
        <w:rPr>
          <w:rFonts w:ascii="Sylfaen" w:hAnsi="Sylfaen" w:cs="Tahoma"/>
        </w:rPr>
        <w:t>։</w:t>
      </w:r>
    </w:p>
    <w:p w14:paraId="79DA853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Աղբաթիխե՛ր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երգիրը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ծովերը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կենա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յա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ահիցը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ասըմ</w:t>
      </w:r>
      <w:r w:rsidRPr="000C75BD">
        <w:rPr>
          <w:rFonts w:ascii="Sylfaen" w:hAnsi="Sylfaen" w:cs="Tahoma"/>
        </w:rPr>
        <w:t>։</w:t>
      </w:r>
    </w:p>
    <w:p w14:paraId="4F36061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Դրուստ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դինջացրին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էլլըհե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ածի</w:t>
      </w:r>
      <w:r w:rsidRPr="000C75BD">
        <w:rPr>
          <w:rFonts w:ascii="Sylfaen" w:hAnsi="Sylfaen" w:cs="Tahoma"/>
        </w:rPr>
        <w:t>։</w:t>
      </w:r>
    </w:p>
    <w:p w14:paraId="6694A2A7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քեչա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քուլլուգը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գլխիցր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կալավ։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ըրմացավ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Tahoma"/>
        </w:rPr>
        <w:t>։</w:t>
      </w:r>
    </w:p>
    <w:p w14:paraId="6F30DBF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Չուստ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իլ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կգա</w:t>
      </w:r>
      <w:r w:rsidRPr="000C75BD">
        <w:rPr>
          <w:rFonts w:ascii="Sylfaen" w:hAnsi="Sylfaen" w:cs="Tahoma"/>
        </w:rPr>
        <w:t>։</w:t>
      </w:r>
    </w:p>
    <w:p w14:paraId="4074C517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Վախիլ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լիլ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փախցնեմ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կըտարիլ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պտես։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հարցրու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իմացի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ո՞րդի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Tahoma"/>
        </w:rPr>
        <w:t>։</w:t>
      </w:r>
    </w:p>
    <w:p w14:paraId="5AB9DC2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Tahoma"/>
        </w:rPr>
        <w:t>։</w:t>
      </w:r>
    </w:p>
    <w:p w14:paraId="273F5AA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կցեց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սուտ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խունջիկ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մունջիկ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անիլը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սուտ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բալքամ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խափի</w:t>
      </w:r>
      <w:r w:rsidRPr="000C75BD">
        <w:rPr>
          <w:rFonts w:ascii="Sylfaen" w:hAnsi="Sylfaen" w:cs="Tahoma"/>
        </w:rPr>
        <w:t>։</w:t>
      </w:r>
    </w:p>
    <w:p w14:paraId="448558A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Ֆոքուդ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տա՞ս</w:t>
      </w:r>
      <w:r w:rsidRPr="000C75BD">
        <w:rPr>
          <w:rFonts w:ascii="Sylfaen" w:hAnsi="Sylfaen" w:cs="Tahoma"/>
        </w:rPr>
        <w:t>։</w:t>
      </w:r>
    </w:p>
    <w:p w14:paraId="4AA73AB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ինչի՞դ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պետքը</w:t>
      </w:r>
      <w:r w:rsidRPr="000C75BD">
        <w:rPr>
          <w:rFonts w:ascii="Sylfaen" w:hAnsi="Sylfaen" w:cs="Tahoma"/>
        </w:rPr>
        <w:t>։</w:t>
      </w:r>
    </w:p>
    <w:p w14:paraId="0C853B5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Ընդուր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համար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ցերեկը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մենակ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մըլորվում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ըռանց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սիրտս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ֆոքուդ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գիդենամ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խաղամ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քո</w:t>
      </w:r>
      <w:r w:rsidRPr="000C75BD">
        <w:rPr>
          <w:rFonts w:ascii="Sylfaen" w:hAnsi="Sylfaen" w:cs="Sylfaen"/>
          <w:lang w:val="hy-AM"/>
        </w:rPr>
        <w:t>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հավեսը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հանեմ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սուտ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եղավ։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Tahoma"/>
        </w:rPr>
        <w:t>։</w:t>
      </w:r>
    </w:p>
    <w:p w14:paraId="6E42CB9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lastRenderedPageBreak/>
        <w:t xml:space="preserve">— </w:t>
      </w:r>
      <w:r w:rsidRPr="000C75BD">
        <w:rPr>
          <w:rFonts w:ascii="Sylfaen" w:hAnsi="Sylfaen" w:cs="Sylfaen"/>
        </w:rPr>
        <w:t>Հրե՛դ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գնալուց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իմանա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գլխի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խափել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1389BFF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դուն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ղասիդ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ղուլլուղ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դռան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զուքի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զըրթարի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մթամ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հըվատացել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26964BA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րիգունը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ռանգ֊ռանգ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ծաղկներով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փնջած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ըղաքին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շորեր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փռած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ղըրթարած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>:</w:t>
      </w:r>
    </w:p>
    <w:p w14:paraId="6EE15F9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Ի՜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ախր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կնիկարմատ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ձեռաց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հվատացիր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կլի՞</w:t>
      </w:r>
      <w:r w:rsidRPr="000C75BD">
        <w:rPr>
          <w:rFonts w:ascii="Sylfaen" w:hAnsi="Sylfaen" w:cs="Tahoma"/>
        </w:rPr>
        <w:t>։</w:t>
      </w:r>
    </w:p>
    <w:p w14:paraId="571C415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ո՞րդի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խի՞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ասըմ</w:t>
      </w:r>
      <w:r w:rsidRPr="000C75BD">
        <w:rPr>
          <w:rFonts w:ascii="Sylfaen" w:hAnsi="Sylfaen" w:cs="Tahoma"/>
        </w:rPr>
        <w:t>։</w:t>
      </w:r>
    </w:p>
    <w:p w14:paraId="7202EC8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Հրե՛դ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7539265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ֆորս։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քեչա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քուլլուգը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խափեց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ըսօր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զուքի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տենանք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վերջը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Tahoma"/>
        </w:rPr>
        <w:t>։</w:t>
      </w:r>
    </w:p>
    <w:p w14:paraId="2C820C37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Րիգունը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զուքել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զրթաըել։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պըտըտեց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մթա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մտքումն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«</w:t>
      </w:r>
      <w:r w:rsidRPr="000C75BD">
        <w:rPr>
          <w:rFonts w:ascii="Sylfaen" w:hAnsi="Sylfaen" w:cs="Sylfaen"/>
        </w:rPr>
        <w:t>Արի՛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ասեմ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141B5DA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Հրե՜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փլան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վանքի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դոլաբ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դոլաբի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ղութի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ղութու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աղունիկն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Tahoma"/>
        </w:rPr>
        <w:t>։</w:t>
      </w:r>
    </w:p>
    <w:p w14:paraId="78E4373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քեչա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քուլլուդը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դրած՝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կշտին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քսվեց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զարբեց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 w:cs="Tahoma"/>
        </w:rPr>
        <w:t>։</w:t>
      </w:r>
    </w:p>
    <w:p w14:paraId="6628171E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Աժդահա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վանքը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դոլաբը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թռթռոցն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Tahoma"/>
        </w:rPr>
        <w:t>։</w:t>
      </w:r>
    </w:p>
    <w:p w14:paraId="2B0BD2C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հըսկացավ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«</w:t>
      </w:r>
      <w:r w:rsidRPr="000C75BD">
        <w:rPr>
          <w:rFonts w:ascii="Sylfaen" w:hAnsi="Sylfaen" w:cs="Sylfaen"/>
        </w:rPr>
        <w:t>Հա՜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քանդվի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քանդեցիր</w:t>
      </w:r>
      <w:r w:rsidRPr="000C75BD">
        <w:rPr>
          <w:rFonts w:ascii="Sylfaen" w:hAnsi="Sylfaen" w:cs="Arial"/>
        </w:rPr>
        <w:t xml:space="preserve">»,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Tahoma"/>
        </w:rPr>
        <w:t>։</w:t>
      </w:r>
    </w:p>
    <w:p w14:paraId="7FA135C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էնթավուր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գռգռոց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ֆշշոց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ճռճռոց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վանքի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ձոր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մերի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տակովն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վեգձեց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բռնած՝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վանքիցը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խաբար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հե՜նց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բռնել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չանգ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ծուխ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խառը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ընենց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չջոկեց։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վախլուկներիցը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աշխարքը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հեռու՝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րևաց։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ո՜նց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ո՜նց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փրգի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ըզատի։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գոռուն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գոչունը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շնչի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բուղն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քամու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թոզը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կապել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6699740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ճիտը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ըլորեց։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ըլորեց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ծնգները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թիլացան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երիշը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կըմանցացրուց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իսանօղլի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ասծու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խաթեր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սպանիլ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աղունակին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չքելը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հասնեմ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վախիլ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խոսք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զարար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տամ</w:t>
      </w:r>
      <w:r w:rsidRPr="000C75BD">
        <w:rPr>
          <w:rFonts w:ascii="Sylfaen" w:hAnsi="Sylfaen" w:cs="Tahoma"/>
        </w:rPr>
        <w:t>։</w:t>
      </w:r>
    </w:p>
    <w:p w14:paraId="28041A5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Սաքի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խափի</w:t>
      </w:r>
      <w:r w:rsidRPr="000C75BD">
        <w:rPr>
          <w:rFonts w:ascii="Sylfaen" w:hAnsi="Sylfaen" w:cs="Tahoma"/>
        </w:rPr>
        <w:t>։</w:t>
      </w:r>
    </w:p>
    <w:p w14:paraId="407241A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Լա՛վ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արի՛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սպանիլ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7A4CC42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մոդացավ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աղունակի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ճիտը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պոկեց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աղունակի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ճիտը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պոկիլն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հանգչիլը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Tahoma"/>
        </w:rPr>
        <w:t>։</w:t>
      </w:r>
    </w:p>
    <w:p w14:paraId="6E0D35D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ըշխարիցը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պրծավ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ուրախացավ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եգին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եգին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ուրախացնի</w:t>
      </w:r>
      <w:r w:rsidRPr="000C75BD">
        <w:rPr>
          <w:rFonts w:ascii="Sylfaen" w:hAnsi="Sylfaen" w:cs="Tahoma"/>
        </w:rPr>
        <w:t>։</w:t>
      </w:r>
    </w:p>
    <w:p w14:paraId="0BD7BC7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lastRenderedPageBreak/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կուզի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դհա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ուրխացավ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գերութենից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պրծավ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արժանի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կըլի։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խըտատացրուց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սարքվի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ճամփու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ընգնեն</w:t>
      </w:r>
      <w:r w:rsidRPr="000C75BD">
        <w:rPr>
          <w:rFonts w:ascii="Sylfaen" w:hAnsi="Sylfaen" w:cs="Tahoma"/>
        </w:rPr>
        <w:t>։</w:t>
      </w:r>
    </w:p>
    <w:p w14:paraId="6E65299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  <w:lang w:val="hy-AM"/>
        </w:rPr>
        <w:t>Է</w:t>
      </w:r>
      <w:r w:rsidRPr="000C75BD">
        <w:rPr>
          <w:rFonts w:ascii="Sylfaen" w:hAnsi="Sylfaen" w:cs="Sylfaen"/>
        </w:rPr>
        <w:t>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գիդեմ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քանդես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իմանամ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չեմ</w:t>
      </w:r>
      <w:r w:rsidRPr="000C75BD">
        <w:rPr>
          <w:rFonts w:ascii="Sylfaen" w:hAnsi="Sylfaen" w:cs="Tahoma"/>
        </w:rPr>
        <w:t>։</w:t>
      </w:r>
    </w:p>
    <w:p w14:paraId="39F89CC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երկաթե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ղրաղին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բարձր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բոյով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ջանաթաթախ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կնիկարմաւո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կասեիր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աժդըհա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ըլեր</w:t>
      </w:r>
      <w:r w:rsidRPr="000C75BD">
        <w:rPr>
          <w:rFonts w:ascii="Sylfaen" w:hAnsi="Sylfaen" w:cs="Tahoma"/>
        </w:rPr>
        <w:t>։</w:t>
      </w:r>
    </w:p>
    <w:p w14:paraId="11A471DE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ըրմացան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կտրած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հարցրին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Tahoma"/>
        </w:rPr>
        <w:t>։</w:t>
      </w:r>
    </w:p>
    <w:p w14:paraId="6CB0FBC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Ասավ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ասըմ</w:t>
      </w:r>
      <w:r w:rsidRPr="000C75BD">
        <w:rPr>
          <w:rFonts w:ascii="Sylfaen" w:hAnsi="Sylfaen" w:cs="Tahoma"/>
        </w:rPr>
        <w:t>։</w:t>
      </w:r>
    </w:p>
    <w:p w14:paraId="5CB71E7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կդառնա՞ս</w:t>
      </w:r>
      <w:r w:rsidRPr="000C75BD">
        <w:rPr>
          <w:rFonts w:ascii="Sylfaen" w:hAnsi="Sylfaen" w:cs="Tahoma"/>
        </w:rPr>
        <w:t>։</w:t>
      </w:r>
    </w:p>
    <w:p w14:paraId="78187EB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Խի՞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դառնալ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քիանից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մա՞րդ</w:t>
      </w:r>
      <w:r w:rsidRPr="000C75BD">
        <w:rPr>
          <w:rFonts w:ascii="Sylfaen" w:hAnsi="Sylfaen" w:cs="Tahoma"/>
        </w:rPr>
        <w:t>։</w:t>
      </w:r>
    </w:p>
    <w:p w14:paraId="5EC30BC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խոսք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առան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հասցնեն։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Ղասաբ֊օղլուցն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ղվաթով։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երկաթե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բմբուլի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բըցրացնըմ</w:t>
      </w:r>
      <w:r w:rsidRPr="000C75BD">
        <w:rPr>
          <w:rFonts w:ascii="Sylfaen" w:hAnsi="Sylfaen" w:cs="Tahoma"/>
        </w:rPr>
        <w:t>։</w:t>
      </w:r>
    </w:p>
    <w:p w14:paraId="7BA69E9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նըստոտեցին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աչքները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խուփ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ճիպոտը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«</w:t>
      </w:r>
      <w:r w:rsidRPr="000C75BD">
        <w:rPr>
          <w:rFonts w:ascii="Sylfaen" w:hAnsi="Sylfaen" w:cs="Sylfaen"/>
        </w:rPr>
        <w:t>Ա՛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խալիչա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որդիանց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վիգաս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421ED887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աչքներուն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խալըչատեր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ճամփըմը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կագնած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</w:t>
      </w:r>
      <w:r w:rsidRPr="000C75BD">
        <w:rPr>
          <w:rFonts w:ascii="Sylfaen" w:hAnsi="Sylfaen" w:cs="Arial"/>
        </w:rPr>
        <w:t>:</w:t>
      </w:r>
    </w:p>
    <w:p w14:paraId="34658C9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գնացին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ախպորտանց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է՛ն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հեռանալուց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քառասուն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թըմամել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Դունյա֊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ոտնեոտը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գնալով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դռնիցը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անգաճ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Tahoma"/>
        </w:rPr>
        <w:t>։</w:t>
      </w:r>
    </w:p>
    <w:p w14:paraId="36CF0C4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Թարսի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է՛ն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ասըմ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Բերեք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ախպերն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վադեն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թըմամել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րևում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յա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յա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մեռավ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է՛ն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աղջիկ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խլիլը։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Բերե՛ք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ուտենք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քվերը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40175CC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զրըցումն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բիրդան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ո՛ր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ոչ՝</w:t>
      </w:r>
      <w:r w:rsidRPr="000C75BD">
        <w:rPr>
          <w:rFonts w:ascii="Sylfaen" w:hAnsi="Sylfaen" w:cs="Arial"/>
        </w:rPr>
        <w:t xml:space="preserve"> «</w:t>
      </w:r>
      <w:r w:rsidRPr="000C75BD">
        <w:rPr>
          <w:rFonts w:ascii="Sylfaen" w:hAnsi="Sylfaen" w:cs="Sylfaen"/>
        </w:rPr>
        <w:t>Ի՜նչ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ի՜նչ</w:t>
      </w:r>
      <w:r w:rsidRPr="000C75BD">
        <w:rPr>
          <w:rFonts w:ascii="Sylfaen" w:hAnsi="Sylfaen" w:cs="Arial"/>
        </w:rPr>
        <w:t xml:space="preserve">»,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թուք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սառավ։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դրստեն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Մենք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անեինք</w:t>
      </w:r>
      <w:r w:rsidRPr="000C75BD">
        <w:rPr>
          <w:rFonts w:ascii="Sylfaen" w:hAnsi="Sylfaen" w:cs="Arial"/>
        </w:rPr>
        <w:t xml:space="preserve">»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փլան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փստան</w:t>
      </w:r>
      <w:r w:rsidRPr="000C75BD">
        <w:rPr>
          <w:rFonts w:ascii="Sylfaen" w:hAnsi="Sylfaen" w:cs="Tahoma"/>
        </w:rPr>
        <w:t>։</w:t>
      </w:r>
    </w:p>
    <w:p w14:paraId="5B4E4B3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Մախլա՛ս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քչերքը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հըլա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փութ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ավելացել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կանչեցին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բարովեցին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ուրախութին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արին</w:t>
      </w:r>
      <w:r w:rsidRPr="000C75BD">
        <w:rPr>
          <w:rFonts w:ascii="Sylfaen" w:hAnsi="Sylfaen" w:cs="Tahoma"/>
        </w:rPr>
        <w:t>։</w:t>
      </w:r>
    </w:p>
    <w:p w14:paraId="65A7E3B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Ըռավոդը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լիսը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վիկացան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կցեցին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սարք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կարգ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անիլ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ընգնեն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երգիրը։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մուննաթ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շաբաթ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կշտին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ղոնաղ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ղաբուլ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Վախտով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ախպորը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տանեմ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կուշտը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բախտավորութինը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տենու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ուրխանա</w:t>
      </w:r>
      <w:r w:rsidRPr="000C75BD">
        <w:rPr>
          <w:rFonts w:ascii="Sylfaen" w:hAnsi="Sylfaen" w:cs="Tahoma"/>
        </w:rPr>
        <w:t>։</w:t>
      </w:r>
    </w:p>
    <w:p w14:paraId="74D84E9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Խեղճ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ուշաբնու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իլլաշը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կտրեց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բերին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յորղա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թամքեցին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պետքը։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առանց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հասնըմ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ձի՜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կդիմանե՞ր։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Խուլաիսա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ձիանուն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ասծու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տ՚վին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ընգան</w:t>
      </w:r>
      <w:r w:rsidRPr="000C75BD">
        <w:rPr>
          <w:rFonts w:ascii="Sylfaen" w:hAnsi="Sylfaen" w:cs="Tahoma"/>
        </w:rPr>
        <w:t>։</w:t>
      </w:r>
    </w:p>
    <w:p w14:paraId="294C69B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Քա՜նի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օրըմը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քա՛նի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շաբթըմը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քա՛նի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ամսըմը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անցկացավ՝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կասեմ</w:t>
      </w:r>
      <w:r w:rsidRPr="000C75BD">
        <w:rPr>
          <w:rFonts w:ascii="Sylfaen" w:hAnsi="Sylfaen" w:cs="Tahoma"/>
        </w:rPr>
        <w:t>։</w:t>
      </w:r>
    </w:p>
    <w:p w14:paraId="737FC65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lastRenderedPageBreak/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հասնեին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ձիավորնուն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ահ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պըտահի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հեռաներ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նստեր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ձիավորն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հասնիլըն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ըլեր։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ըթենց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ծառի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նունջը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տարավ</w:t>
      </w:r>
      <w:r w:rsidRPr="000C75BD">
        <w:rPr>
          <w:rFonts w:ascii="Sylfaen" w:hAnsi="Sylfaen" w:cs="Tahoma"/>
        </w:rPr>
        <w:t>։</w:t>
      </w:r>
    </w:p>
    <w:p w14:paraId="07E8573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ծառի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ասին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Քի՛քիր</w:t>
      </w:r>
      <w:r w:rsidRPr="000C75BD">
        <w:rPr>
          <w:rFonts w:ascii="Sylfaen" w:hAnsi="Sylfaen" w:cs="Tahoma"/>
        </w:rPr>
        <w:t>։</w:t>
      </w:r>
    </w:p>
    <w:p w14:paraId="7767870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քի՛քիր</w:t>
      </w:r>
      <w:r w:rsidRPr="000C75BD">
        <w:rPr>
          <w:rFonts w:ascii="Sylfaen" w:hAnsi="Sylfaen" w:cs="Tahoma"/>
        </w:rPr>
        <w:t>։</w:t>
      </w:r>
    </w:p>
    <w:p w14:paraId="59B385B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Գիտես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կա՞</w:t>
      </w:r>
      <w:r w:rsidRPr="000C75BD">
        <w:rPr>
          <w:rFonts w:ascii="Sylfaen" w:hAnsi="Sylfaen" w:cs="Tahoma"/>
        </w:rPr>
        <w:t>։</w:t>
      </w:r>
    </w:p>
    <w:p w14:paraId="571D684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>:</w:t>
      </w:r>
    </w:p>
    <w:p w14:paraId="1E35C7AE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Բա՝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բերողը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մտքումը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քաղքին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մոդանան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ըռախտած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դեղած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աղաքը՝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մթա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պատիվ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տալու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վերըլի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դեղվի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մեռնի։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աննման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շինի</w:t>
      </w:r>
      <w:r w:rsidRPr="000C75BD">
        <w:rPr>
          <w:rFonts w:ascii="Sylfaen" w:hAnsi="Sylfaen" w:cs="Tahoma"/>
        </w:rPr>
        <w:t>։</w:t>
      </w:r>
    </w:p>
    <w:p w14:paraId="103A22EC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աղունիկնին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թռչում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ասածնին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ձիավորնին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ըզու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աղունիկնու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215A80DE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ծերքի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դոնուշվան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ձիավորնուցը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էփեջա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ծառի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հասնուն</w:t>
      </w:r>
      <w:r w:rsidRPr="000C75BD">
        <w:rPr>
          <w:rFonts w:ascii="Sylfaen" w:hAnsi="Sylfaen" w:cs="Tahoma"/>
        </w:rPr>
        <w:t>։</w:t>
      </w:r>
    </w:p>
    <w:p w14:paraId="280E82E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մըքիշ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ծառի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վերեկան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Քի՛քիր</w:t>
      </w:r>
      <w:r w:rsidRPr="000C75BD">
        <w:rPr>
          <w:rFonts w:ascii="Sylfaen" w:hAnsi="Sylfaen" w:cs="Tahoma"/>
        </w:rPr>
        <w:t>։</w:t>
      </w:r>
    </w:p>
    <w:p w14:paraId="4FC122AC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քիքիր</w:t>
      </w:r>
      <w:r w:rsidRPr="000C75BD">
        <w:rPr>
          <w:rFonts w:ascii="Sylfaen" w:hAnsi="Sylfaen" w:cs="Tahoma"/>
        </w:rPr>
        <w:t>։</w:t>
      </w:r>
    </w:p>
    <w:p w14:paraId="3F5C0E4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Գիդե՞ս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Tahoma"/>
        </w:rPr>
        <w:t>։</w:t>
      </w:r>
    </w:p>
    <w:p w14:paraId="499BB16C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74F265F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Բա՝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շեմքի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ըղաքին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փորիլ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ծածկել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ծերքին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մեձրի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մեռնի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ուզի</w:t>
      </w:r>
      <w:r w:rsidRPr="000C75BD">
        <w:rPr>
          <w:rFonts w:ascii="Sylfaen" w:hAnsi="Sylfaen" w:cs="Tahoma"/>
        </w:rPr>
        <w:t>։</w:t>
      </w:r>
    </w:p>
    <w:p w14:paraId="123E4D2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թռան։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նղղած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ըսածնին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մըժա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</w:t>
      </w:r>
      <w:r w:rsidRPr="000C75BD">
        <w:rPr>
          <w:rFonts w:ascii="Sylfaen" w:hAnsi="Sylfaen" w:cs="Tahoma"/>
        </w:rPr>
        <w:t>։</w:t>
      </w:r>
    </w:p>
    <w:p w14:paraId="7B22D9C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Ձիավորնին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ըռանցի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հեռացավ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ծառի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հասնեն</w:t>
      </w:r>
      <w:r w:rsidRPr="000C75BD">
        <w:rPr>
          <w:rFonts w:ascii="Sylfaen" w:hAnsi="Sylfaen" w:cs="Tahoma"/>
        </w:rPr>
        <w:t>։</w:t>
      </w:r>
    </w:p>
    <w:p w14:paraId="0308ECB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Ընդովվան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կիսախուփ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աղունիկը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ծառին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նստոտեցին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Քի՛քիր</w:t>
      </w:r>
      <w:r w:rsidRPr="000C75BD">
        <w:rPr>
          <w:rFonts w:ascii="Sylfaen" w:hAnsi="Sylfaen" w:cs="Tahoma"/>
        </w:rPr>
        <w:t>։</w:t>
      </w:r>
    </w:p>
    <w:p w14:paraId="086D675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քի՛քիր</w:t>
      </w:r>
      <w:r w:rsidRPr="000C75BD">
        <w:rPr>
          <w:rFonts w:ascii="Sylfaen" w:hAnsi="Sylfaen" w:cs="Tahoma"/>
        </w:rPr>
        <w:t>։</w:t>
      </w:r>
    </w:p>
    <w:p w14:paraId="682360E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Գիդես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կա՞</w:t>
      </w:r>
      <w:r w:rsidRPr="000C75BD">
        <w:rPr>
          <w:rFonts w:ascii="Sylfaen" w:hAnsi="Sylfaen" w:cs="Tahoma"/>
        </w:rPr>
        <w:t>։</w:t>
      </w:r>
    </w:p>
    <w:p w14:paraId="30499A5C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Tahoma"/>
        </w:rPr>
        <w:t>։</w:t>
      </w:r>
    </w:p>
    <w:p w14:paraId="12B3902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Բա՝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եփ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մտնուն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հացի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-о</w:t>
      </w:r>
      <w:r w:rsidRPr="000C75BD">
        <w:rPr>
          <w:rFonts w:ascii="Sylfaen" w:hAnsi="Sylfaen" w:cs="Sylfaen"/>
        </w:rPr>
        <w:t>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բաժինը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դեղած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դրդիչ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մեռնի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առնու</w:t>
      </w:r>
      <w:r w:rsidRPr="000C75BD">
        <w:rPr>
          <w:rFonts w:ascii="Sylfaen" w:hAnsi="Sylfaen" w:cs="Tahoma"/>
        </w:rPr>
        <w:t>։</w:t>
      </w:r>
    </w:p>
    <w:p w14:paraId="0DAE85C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թռան</w:t>
      </w:r>
      <w:r w:rsidRPr="000C75BD">
        <w:rPr>
          <w:rFonts w:ascii="Sylfaen" w:hAnsi="Sylfaen" w:cs="Tahoma"/>
        </w:rPr>
        <w:t>։</w:t>
      </w:r>
    </w:p>
    <w:p w14:paraId="7B5014E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բիրադի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պարզեր։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Ձիավորնին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ընղան։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քաղքին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մոդացան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բոլմա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մթա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պատիվ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դեյին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զըրգել։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ըռախտած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ոսկումն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էրծաթումը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կորած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քաշելով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lastRenderedPageBreak/>
        <w:t>դրուստ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թըվազա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>. «</w:t>
      </w:r>
      <w:r w:rsidRPr="000C75BD">
        <w:rPr>
          <w:rFonts w:ascii="Sylfaen" w:hAnsi="Sylfaen" w:cs="Sylfaen"/>
        </w:rPr>
        <w:t>Թըգավորն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ոտով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ղըըգել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ըլես</w:t>
      </w:r>
      <w:r w:rsidRPr="000C75BD">
        <w:rPr>
          <w:rFonts w:ascii="Sylfaen" w:hAnsi="Sylfaen" w:cs="Arial"/>
        </w:rPr>
        <w:t>»</w:t>
      </w:r>
      <w:r w:rsidRPr="000C75BD">
        <w:rPr>
          <w:rFonts w:ascii="Sylfaen" w:hAnsi="Sylfaen" w:cs="Tahoma"/>
        </w:rPr>
        <w:t>։</w:t>
      </w:r>
    </w:p>
    <w:p w14:paraId="4A3F301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Ղասաբ֊օղլին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ըսկի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ծպտուն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բըցրացրուց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ըռախտած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ձիու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կողքին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թխեց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ո՜չ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ձին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ստակեց</w:t>
      </w:r>
      <w:r w:rsidRPr="000C75BD">
        <w:rPr>
          <w:rFonts w:ascii="Sylfaen" w:hAnsi="Sylfaen" w:cs="Arial"/>
        </w:rPr>
        <w:t>:</w:t>
      </w:r>
    </w:p>
    <w:p w14:paraId="7525EA4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ըմարաթնու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բիրադնուն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բարովեց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չիմնու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ծերքին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մեձրեց։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կըպկապութինով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խափի</w:t>
      </w:r>
      <w:r w:rsidRPr="000C75BD">
        <w:rPr>
          <w:rFonts w:ascii="Sylfaen" w:hAnsi="Sylfaen" w:cs="Tahoma"/>
        </w:rPr>
        <w:t>։</w:t>
      </w:r>
    </w:p>
    <w:p w14:paraId="4A9A926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շեմքի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ըղաքին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փռած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խալըչի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վրովը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լոք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Արաբուզանդուն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կացրուց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Ֆորը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ղու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չելեն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մնաց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Մախլասի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գլուխներդ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ցըվացնեմ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սուփրեն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գծեցին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քաշեցին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բաժըննին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բաժինը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վեկալավ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պուճուր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շունը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կերավ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ստակեց</w:t>
      </w:r>
      <w:r w:rsidRPr="000C75BD">
        <w:rPr>
          <w:rFonts w:ascii="Sylfaen" w:hAnsi="Sylfaen" w:cs="Arial"/>
        </w:rPr>
        <w:t>:</w:t>
      </w:r>
    </w:p>
    <w:p w14:paraId="26EF0170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մեռավ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չունքի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սարքած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հունարնին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բեհտին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անցկացան։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մտքումը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հանգով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փոթոցի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Tahoma"/>
        </w:rPr>
        <w:t>։</w:t>
      </w:r>
    </w:p>
    <w:p w14:paraId="3A16E9D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Կէրթաս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անմըհական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կըբերես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անմըհական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խնձոր</w:t>
      </w:r>
      <w:r w:rsidRPr="000C75BD">
        <w:rPr>
          <w:rFonts w:ascii="Sylfaen" w:hAnsi="Sylfaen" w:cs="Tahoma"/>
        </w:rPr>
        <w:t>։</w:t>
      </w:r>
    </w:p>
    <w:p w14:paraId="1C16F51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Լա՛վ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կէրթամ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Sylfaen"/>
          <w:lang w:val="hy-AM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Tahoma"/>
        </w:rPr>
        <w:t>։</w:t>
      </w:r>
    </w:p>
    <w:p w14:paraId="37C54E7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Ասծու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ղրաղի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պառավ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կնգա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ռաստ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նրանից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խմելու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ուզեց</w:t>
      </w:r>
      <w:r w:rsidRPr="000C75BD">
        <w:rPr>
          <w:rFonts w:ascii="Sylfaen" w:hAnsi="Sylfaen" w:cs="Tahoma"/>
        </w:rPr>
        <w:t>։</w:t>
      </w:r>
    </w:p>
    <w:p w14:paraId="276026A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հարցրուց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Ո՞ւր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ո՛րդի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2EB71B4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Պռավը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չալիշ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փոթոցի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Tahoma"/>
        </w:rPr>
        <w:t>։</w:t>
      </w:r>
    </w:p>
    <w:p w14:paraId="419E210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Որդի՛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պռավը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անմըհական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խնձորի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գընացողը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ընդեղից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դառնըմ</w:t>
      </w:r>
      <w:r w:rsidRPr="000C75BD">
        <w:rPr>
          <w:rFonts w:ascii="Sylfaen" w:hAnsi="Sylfaen" w:cs="Tahoma"/>
        </w:rPr>
        <w:t>։</w:t>
      </w:r>
    </w:p>
    <w:p w14:paraId="6A65BFC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Նանի՛</w:t>
      </w:r>
      <w:r w:rsidRPr="000C75BD">
        <w:rPr>
          <w:rFonts w:ascii="Sylfaen" w:hAnsi="Sylfaen" w:cs="Arial"/>
        </w:rPr>
        <w:t xml:space="preserve">, 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ո՞նց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դառնում</w:t>
      </w:r>
      <w:r w:rsidRPr="000C75BD">
        <w:rPr>
          <w:rFonts w:ascii="Sylfaen" w:hAnsi="Sylfaen" w:cs="Arial"/>
        </w:rPr>
        <w:t>:</w:t>
      </w:r>
    </w:p>
    <w:p w14:paraId="5C7B95B4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Ընդեղ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աղջիկ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թլիսմն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ունի՝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շինըմ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ո՛ր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գնաս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ջուրը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վերունես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խնձորն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պոկես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դառնաս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անես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տվիր՝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կդառնաս</w:t>
      </w:r>
      <w:r w:rsidRPr="000C75BD">
        <w:rPr>
          <w:rFonts w:ascii="Sylfaen" w:hAnsi="Sylfaen" w:cs="Arial"/>
        </w:rPr>
        <w:t>:</w:t>
      </w:r>
    </w:p>
    <w:p w14:paraId="0C2AF4C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Ըտոնք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անմըհական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խնձորի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սալըղ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Tahoma"/>
        </w:rPr>
        <w:t>։</w:t>
      </w:r>
    </w:p>
    <w:p w14:paraId="66FC6C3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պըռավին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շնորհակալութին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</w:t>
      </w:r>
      <w:r w:rsidRPr="000C75BD">
        <w:rPr>
          <w:rFonts w:ascii="Sylfaen" w:hAnsi="Sylfaen" w:cs="Tahoma"/>
        </w:rPr>
        <w:t>։</w:t>
      </w:r>
    </w:p>
    <w:p w14:paraId="7CCFC36E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աստոծ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իմանըմ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անմըհական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խնձորիցը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վիկալավ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դառավ</w:t>
      </w:r>
      <w:r w:rsidRPr="000C75BD">
        <w:rPr>
          <w:rFonts w:ascii="Sylfaen" w:hAnsi="Sylfaen" w:cs="Tahoma"/>
        </w:rPr>
        <w:t>։</w:t>
      </w:r>
    </w:p>
    <w:p w14:paraId="49894A2C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պռավի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աղջիկը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կտրեց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թողուց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անմըհակաան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խնձորը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Արի՛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ունենք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վեգձես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ջուրն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խնձորը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հալալ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 w:cs="Tahoma"/>
        </w:rPr>
        <w:t>։</w:t>
      </w:r>
    </w:p>
    <w:p w14:paraId="32EF538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Սրանք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կալան։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Իգիթ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գեդնի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ճըկատովը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վեգձելով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գեդնըմը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թաղվեց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աղջիկը։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ըթենցով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հախիցը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ասավ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Տա՜րար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Tahoma"/>
        </w:rPr>
        <w:t>։</w:t>
      </w:r>
    </w:p>
    <w:p w14:paraId="226417D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ըղու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չէ՝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աղջիկը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թլիսմն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էնղդամ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ղլմաղալ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խեղճը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յանղլիշ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դառնալը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Tahoma"/>
        </w:rPr>
        <w:t>։</w:t>
      </w:r>
    </w:p>
    <w:p w14:paraId="74F37CF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թողունք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գանք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հարցնենք։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Խեղճը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պհեց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ճամփա՝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իլլաջը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կտրեց՝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եդնուց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պըռավին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ռաստ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Tahoma"/>
        </w:rPr>
        <w:t>։</w:t>
      </w:r>
    </w:p>
    <w:p w14:paraId="3C0E75E9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lastRenderedPageBreak/>
        <w:t>Պառավը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հարցուց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Ո՞ւր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գնըմ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բա՛լա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</w:t>
      </w:r>
      <w:r w:rsidRPr="000C75BD">
        <w:rPr>
          <w:rFonts w:ascii="Sylfaen" w:hAnsi="Sylfaen" w:cs="Tahoma"/>
        </w:rPr>
        <w:t>։</w:t>
      </w:r>
    </w:p>
    <w:p w14:paraId="11CE457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Նա՛նի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ո՞ւր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տանըմ</w:t>
      </w:r>
      <w:r w:rsidRPr="000C75BD">
        <w:rPr>
          <w:rFonts w:ascii="Sylfaen" w:hAnsi="Sylfaen" w:cs="Tahoma"/>
        </w:rPr>
        <w:t>։</w:t>
      </w:r>
    </w:p>
    <w:p w14:paraId="314C77B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կծեց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հըսկացավ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ինչումն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Ո՛րդի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սրանից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տղամարդ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նման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եկավ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մախսուզ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կլի</w:t>
      </w:r>
      <w:r w:rsidRPr="000C75BD">
        <w:rPr>
          <w:rFonts w:ascii="Sylfaen" w:hAnsi="Sylfaen" w:cs="Tahoma"/>
        </w:rPr>
        <w:t>։</w:t>
      </w:r>
    </w:p>
    <w:p w14:paraId="5D99A73B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Արաբուզանգու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սիրտը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ժլունգ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Tahoma"/>
        </w:rPr>
        <w:t>։</w:t>
      </w:r>
    </w:p>
    <w:p w14:paraId="6AB1770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Նա՛նի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քարացածին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սըղացնելու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հնարը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Tahoma"/>
        </w:rPr>
        <w:t>։</w:t>
      </w:r>
    </w:p>
    <w:p w14:paraId="352FECEF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Խի՜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Arial"/>
        </w:rPr>
        <w:t xml:space="preserve">,— </w:t>
      </w:r>
      <w:r w:rsidRPr="000C75BD">
        <w:rPr>
          <w:rFonts w:ascii="Sylfaen" w:hAnsi="Sylfaen" w:cs="Sylfaen"/>
        </w:rPr>
        <w:t>ո՛րդի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քարացածի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ջամսաթը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բոյովը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ըմանում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էնղըդամ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ըրտասունքը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կըսաղանա</w:t>
      </w:r>
      <w:r w:rsidRPr="000C75BD">
        <w:rPr>
          <w:rFonts w:ascii="Sylfaen" w:hAnsi="Sylfaen" w:cs="Tahoma"/>
        </w:rPr>
        <w:t>։</w:t>
      </w:r>
    </w:p>
    <w:p w14:paraId="0AA158CE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Արաբուզանգին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պռավին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շնորհակալութին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ճամփեն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բռնեց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գնաց։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օքմին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ռաստ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Չորսի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իգիթ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նշանածի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երկաթե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կողքին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վերընգած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ճնանչեց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քարացածը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Tahoma"/>
        </w:rPr>
        <w:t>։</w:t>
      </w:r>
    </w:p>
    <w:p w14:paraId="6AD8915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Սիրտը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լաբոլ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էրվեց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լաբոլ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կտրել՝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իմաներ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վիկալավ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քարացած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ջամսաթը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թոփուզն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մեկել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ուսին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հասցրուց։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բոյովը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ճարեց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քարացած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ջամսաթը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բոլորիշուռը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շարոտվեցին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կցեցին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ըլիլ։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բերաննին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դնելու</w:t>
      </w:r>
      <w:r w:rsidRPr="000C75BD">
        <w:rPr>
          <w:rFonts w:ascii="Sylfaen" w:hAnsi="Sylfaen" w:cs="Tahoma"/>
        </w:rPr>
        <w:t>։</w:t>
      </w:r>
    </w:p>
    <w:p w14:paraId="114D2495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</w:rPr>
        <w:t>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դառնալը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իմացավ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հըվաքեց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սըրտինը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կըտարի՝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շինի</w:t>
      </w:r>
      <w:r w:rsidRPr="000C75BD">
        <w:rPr>
          <w:rFonts w:ascii="Sylfaen" w:hAnsi="Sylfaen" w:cs="Tahoma"/>
        </w:rPr>
        <w:t>։</w:t>
      </w:r>
    </w:p>
    <w:p w14:paraId="5781176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Էքսի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ըռավոդեց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վախտը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քշերում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էնղըդար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Ղասաբ֊օղլու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ծնգներիցը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ըրտասունքը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բըցրացել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էնդար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սըղացրել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տասը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հըզար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պատեց</w:t>
      </w:r>
      <w:r w:rsidRPr="000C75BD">
        <w:rPr>
          <w:rFonts w:ascii="Sylfaen" w:hAnsi="Sylfaen" w:cs="Tahoma"/>
        </w:rPr>
        <w:t>։</w:t>
      </w:r>
    </w:p>
    <w:p w14:paraId="0E6BE23A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Ջանըմսա՜ն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«</w:t>
      </w:r>
      <w:r w:rsidRPr="000C75BD">
        <w:rPr>
          <w:rFonts w:ascii="Sylfaen" w:hAnsi="Sylfaen" w:cs="Sylfaen"/>
        </w:rPr>
        <w:t>Դուք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էլեք</w:t>
      </w:r>
      <w:r w:rsidRPr="000C75BD">
        <w:rPr>
          <w:rFonts w:ascii="Sylfaen" w:hAnsi="Sylfaen" w:cs="Arial"/>
        </w:rPr>
        <w:t xml:space="preserve">»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փչեց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ձախ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հասցրուց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հա՛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գերանդով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վերտաս։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Մի՛ն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երկո՛ւ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իրե՛ք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խոսքով՝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էնղդա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սըլամաթ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կտորեց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մտավ</w:t>
      </w:r>
      <w:r w:rsidRPr="000C75BD">
        <w:rPr>
          <w:rFonts w:ascii="Sylfaen" w:hAnsi="Sylfaen" w:cs="Tahoma"/>
        </w:rPr>
        <w:t>։</w:t>
      </w:r>
    </w:p>
    <w:p w14:paraId="5BD27EB2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-о</w:t>
      </w:r>
      <w:r w:rsidRPr="000C75BD">
        <w:rPr>
          <w:rFonts w:ascii="Sylfaen" w:hAnsi="Sylfaen" w:cs="Sylfaen"/>
        </w:rPr>
        <w:t>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գոտկատեղը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սըղացրել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պատեց։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դոնուշվա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հըզար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ասլանի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էկավ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շնչումը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բիրադի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ջարդեց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մտավ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լացի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կացավ։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ջըլիզդան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ըրմացավ։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ի՜նչ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խիալ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կաներ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կնիկարմատ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էդղդամ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կջարդեր։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էնղդամ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հըվաքեց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մթա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ջըլիզ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փարչա֊փարա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անեն։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գիդեր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էնա՝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դառավ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պրծավ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Արաբուզանզուն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կտա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ըրմաղան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Դունյա֊գյոզալին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կնիկը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կշինի</w:t>
      </w:r>
      <w:r w:rsidRPr="000C75BD">
        <w:rPr>
          <w:rFonts w:ascii="Sylfaen" w:hAnsi="Sylfaen" w:cs="Tahoma"/>
        </w:rPr>
        <w:t>։</w:t>
      </w:r>
    </w:p>
    <w:p w14:paraId="35535246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Մախլասի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գլուխներըդ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ցըվացնեմ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քառսուն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հըզար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թազադան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դուռը։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մնացել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սղացնեն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ըրտասունքը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մչվանց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ճակատը։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Իլլաջ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չկար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Արաբուզանգին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կիսատ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Tahoma"/>
        </w:rPr>
        <w:t>։</w:t>
      </w:r>
    </w:p>
    <w:p w14:paraId="58881893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ի՜նչ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աշխարքը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պատել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պտըտեց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մեջ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խաղաց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մի՛ն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դես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մի՛ն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սրումը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հըզարին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շուռ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Հըմա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դոնուշ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կըտաղած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կռիվ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</w:t>
      </w:r>
      <w:r w:rsidRPr="000C75BD">
        <w:rPr>
          <w:rFonts w:ascii="Sylfaen" w:hAnsi="Sylfaen" w:cs="Tahoma"/>
        </w:rPr>
        <w:t>։</w:t>
      </w:r>
    </w:p>
    <w:p w14:paraId="7823B4BD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lastRenderedPageBreak/>
        <w:t>Արաբուզանգին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մընանա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չառած՝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քշեր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ցերեկ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ըրտասունք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չափեր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կռիվ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Ընենց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խեղճը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կամաց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կամաց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հրաքաթից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ջիլիզդան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թիլացավ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րնգավ։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Կըտաղած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պետքը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ղարսու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չորսու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թափեցին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հա՜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ծվիկ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ծվիկ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բիրդան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բուլըլմիշ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էլավ։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չքել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դռանը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կռիվ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տալի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էնղդամ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ըրտասունքը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գլխիցը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կաղնեց։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-о</w:t>
      </w:r>
      <w:r w:rsidRPr="000C75BD">
        <w:rPr>
          <w:rFonts w:ascii="Sylfaen" w:hAnsi="Sylfaen" w:cs="Sylfaen"/>
        </w:rPr>
        <w:t>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փռշտաց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սըղացավ</w:t>
      </w:r>
      <w:r w:rsidRPr="000C75BD">
        <w:rPr>
          <w:rFonts w:ascii="Sylfaen" w:hAnsi="Sylfaen" w:cs="Tahoma"/>
        </w:rPr>
        <w:t>։</w:t>
      </w:r>
    </w:p>
    <w:p w14:paraId="0CD9A1BC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Arial"/>
        </w:rPr>
        <w:t xml:space="preserve">— </w:t>
      </w:r>
      <w:r w:rsidRPr="000C75BD">
        <w:rPr>
          <w:rFonts w:ascii="Sylfaen" w:hAnsi="Sylfaen" w:cs="Sylfaen"/>
        </w:rPr>
        <w:t>Պա՜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ինչ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քնել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 w:cs="Tahoma"/>
        </w:rPr>
        <w:t>։</w:t>
      </w:r>
    </w:p>
    <w:p w14:paraId="141E728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Վախտը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անցկեներ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խըտատացրին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 w:cs="Arial"/>
        </w:rPr>
        <w:t xml:space="preserve">.— </w:t>
      </w:r>
      <w:r w:rsidRPr="000C75BD">
        <w:rPr>
          <w:rFonts w:ascii="Sylfaen" w:hAnsi="Sylfaen" w:cs="Sylfaen"/>
        </w:rPr>
        <w:t>Հա՜յ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չուստ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սպանեցին</w:t>
      </w:r>
      <w:r w:rsidRPr="000C75BD">
        <w:rPr>
          <w:rFonts w:ascii="Sylfaen" w:hAnsi="Sylfaen" w:cs="Tahoma"/>
        </w:rPr>
        <w:t>։</w:t>
      </w:r>
    </w:p>
    <w:p w14:paraId="6F1B8418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շշկլվածի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թռավ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հլե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ընդի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հասավ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ողջ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կիտված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հա՜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թիքա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թիքա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անըմ։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Աղաք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վազեց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ըրեսին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հարայ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հրոց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գձեց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ձեռով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վիկալավ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երկու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ո՛ր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պըտըտեց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հա՜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ղոշունի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աչքը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վախեց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խելի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քաշվեց։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տեղիցը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կաղնեց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թոփուզը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շիդակեց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դբա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ղոշունն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ո՜ր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չրըփպացներ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ոչ՝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ամեն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բերելով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հինգ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հարիր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շիլ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քութ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ըլեր։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սհաթումը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քսան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հըզարին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ջարդ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մնացողնին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զոռը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տեհան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ահ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դողով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փախս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առան</w:t>
      </w:r>
      <w:r w:rsidRPr="000C75BD">
        <w:rPr>
          <w:rFonts w:ascii="Sylfaen" w:hAnsi="Sylfaen" w:cs="Arial"/>
        </w:rPr>
        <w:t xml:space="preserve">.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մժա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չիմ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ցաք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ցրիվ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էլան։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մնաց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բերնըմը։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Ըժու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բռնեցին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ղուլանի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պոչից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կապեցին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բաց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թողին։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Մադյանը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սաղ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էնղդամ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քաշ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տվուց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րիգունը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չոր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կարկաժը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թխթխկալեն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պոչիցը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կապած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եդ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բերուց</w:t>
      </w:r>
      <w:r w:rsidRPr="000C75BD">
        <w:rPr>
          <w:rFonts w:ascii="Sylfaen" w:hAnsi="Sylfaen" w:cs="Tahoma"/>
        </w:rPr>
        <w:t>։</w:t>
      </w:r>
    </w:p>
    <w:p w14:paraId="0DA786A1" w14:textId="77777777" w:rsidR="00723625" w:rsidRPr="000C75BD" w:rsidRDefault="00723625" w:rsidP="00723625">
      <w:pPr>
        <w:pStyle w:val="ac"/>
        <w:rPr>
          <w:rFonts w:ascii="Sylfaen" w:hAnsi="Sylfaen" w:cs="Arial"/>
        </w:rPr>
      </w:pPr>
      <w:r w:rsidRPr="000C75BD">
        <w:rPr>
          <w:rFonts w:ascii="Sylfaen" w:hAnsi="Sylfaen" w:cs="Sylfaen"/>
        </w:rPr>
        <w:t>Օխտն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քշեր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տղի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հըրսանիքն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էր։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Դունյա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գյոզալին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հետ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պսակվեց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Ղասաբ֊օղլին՝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Արաբուզանգու</w:t>
      </w:r>
      <w:r w:rsidRPr="000C75BD">
        <w:rPr>
          <w:rFonts w:ascii="Sylfaen" w:hAnsi="Sylfaen" w:cs="Arial"/>
        </w:rPr>
        <w:t xml:space="preserve">: </w:t>
      </w:r>
      <w:r w:rsidRPr="000C75BD">
        <w:rPr>
          <w:rFonts w:ascii="Sylfaen" w:hAnsi="Sylfaen" w:cs="Sylfaen"/>
        </w:rPr>
        <w:t>Ինքն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հոր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թախտի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թըգավոր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նստեց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Ղասաբ</w:t>
      </w:r>
      <w:r w:rsidRPr="000C75BD">
        <w:rPr>
          <w:rFonts w:ascii="Sylfaen" w:hAnsi="Sylfaen" w:cs="Arial"/>
        </w:rPr>
        <w:t>-</w:t>
      </w:r>
      <w:r w:rsidRPr="000C75BD">
        <w:rPr>
          <w:rFonts w:ascii="Sylfaen" w:hAnsi="Sylfaen" w:cs="Sylfaen"/>
        </w:rPr>
        <w:t>օղլուն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նազիր֊վեզիր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կարքեց</w:t>
      </w:r>
      <w:r w:rsidRPr="000C75BD">
        <w:rPr>
          <w:rFonts w:ascii="Sylfaen" w:hAnsi="Sylfaen" w:cs="Tahoma"/>
        </w:rPr>
        <w:t>։</w:t>
      </w:r>
    </w:p>
    <w:p w14:paraId="62772ADE" w14:textId="6EE49658" w:rsidR="0029620A" w:rsidRDefault="00723625" w:rsidP="00723625">
      <w:r w:rsidRPr="000C75BD">
        <w:rPr>
          <w:rFonts w:ascii="Sylfaen" w:hAnsi="Sylfaen" w:cs="Sylfaen"/>
        </w:rPr>
        <w:t>Բարին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ըստի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չարին՝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անօրենի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ըշխարումը։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Ասծանե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խնձոր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ընգավ</w:t>
      </w:r>
      <w:r w:rsidRPr="000C75BD">
        <w:rPr>
          <w:rFonts w:ascii="MS Mincho" w:eastAsia="MS Mincho" w:hAnsi="MS Mincho" w:cs="MS Mincho" w:hint="eastAsia"/>
        </w:rPr>
        <w:t>․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մինն՝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ասողին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մինը՝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լսողին</w:t>
      </w:r>
      <w:r w:rsidRPr="000C75BD">
        <w:rPr>
          <w:rFonts w:ascii="Sylfaen" w:hAnsi="Sylfaen" w:cs="Arial"/>
        </w:rPr>
        <w:t xml:space="preserve">, </w:t>
      </w:r>
      <w:r w:rsidRPr="000C75BD">
        <w:rPr>
          <w:rFonts w:ascii="Sylfaen" w:hAnsi="Sylfaen" w:cs="Sylfaen"/>
        </w:rPr>
        <w:t>մինն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ալամ</w:t>
      </w:r>
      <w:r w:rsidRPr="000C75BD">
        <w:rPr>
          <w:rFonts w:ascii="Sylfaen" w:hAnsi="Sylfaen" w:cs="Arial"/>
        </w:rPr>
        <w:t xml:space="preserve"> </w:t>
      </w:r>
      <w:r w:rsidRPr="000C75BD">
        <w:rPr>
          <w:rFonts w:ascii="Sylfaen" w:hAnsi="Sylfaen" w:cs="Sylfaen"/>
        </w:rPr>
        <w:t>ըշխարքին</w:t>
      </w:r>
      <w:r w:rsidRPr="000C75BD">
        <w:rPr>
          <w:rFonts w:ascii="Sylfaen" w:hAnsi="Sylfaen" w:cs="Tahoma"/>
        </w:rPr>
        <w:t>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458616">
    <w:abstractNumId w:val="0"/>
  </w:num>
  <w:num w:numId="2" w16cid:durableId="1854612687">
    <w:abstractNumId w:val="1"/>
  </w:num>
  <w:num w:numId="3" w16cid:durableId="1550070427">
    <w:abstractNumId w:val="2"/>
  </w:num>
  <w:num w:numId="4" w16cid:durableId="1956860604">
    <w:abstractNumId w:val="3"/>
  </w:num>
  <w:num w:numId="5" w16cid:durableId="1678265350">
    <w:abstractNumId w:val="4"/>
  </w:num>
  <w:num w:numId="6" w16cid:durableId="1048063856">
    <w:abstractNumId w:val="5"/>
  </w:num>
  <w:num w:numId="7" w16cid:durableId="949702483">
    <w:abstractNumId w:val="6"/>
  </w:num>
  <w:num w:numId="8" w16cid:durableId="440338754">
    <w:abstractNumId w:val="7"/>
  </w:num>
  <w:num w:numId="9" w16cid:durableId="1987009805">
    <w:abstractNumId w:val="8"/>
  </w:num>
  <w:num w:numId="10" w16cid:durableId="1361394378">
    <w:abstractNumId w:val="9"/>
  </w:num>
  <w:num w:numId="11" w16cid:durableId="1612859358">
    <w:abstractNumId w:val="10"/>
  </w:num>
  <w:num w:numId="12" w16cid:durableId="1247037743">
    <w:abstractNumId w:val="11"/>
  </w:num>
  <w:num w:numId="13" w16cid:durableId="1588265936">
    <w:abstractNumId w:val="12"/>
  </w:num>
  <w:num w:numId="14" w16cid:durableId="1717779870">
    <w:abstractNumId w:val="13"/>
  </w:num>
  <w:num w:numId="15" w16cid:durableId="1522089124">
    <w:abstractNumId w:val="14"/>
  </w:num>
  <w:num w:numId="16" w16cid:durableId="1569266326">
    <w:abstractNumId w:val="16"/>
  </w:num>
  <w:num w:numId="17" w16cid:durableId="1857117670">
    <w:abstractNumId w:val="18"/>
  </w:num>
  <w:num w:numId="18" w16cid:durableId="814026871">
    <w:abstractNumId w:val="15"/>
  </w:num>
  <w:num w:numId="19" w16cid:durableId="1197155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AC"/>
    <w:rsid w:val="0029620A"/>
    <w:rsid w:val="004441ED"/>
    <w:rsid w:val="00723625"/>
    <w:rsid w:val="007E46A3"/>
    <w:rsid w:val="00987CB5"/>
    <w:rsid w:val="00A17A07"/>
    <w:rsid w:val="00B472AC"/>
    <w:rsid w:val="00CF0A22"/>
    <w:rsid w:val="00D3726D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A271"/>
  <w15:chartTrackingRefBased/>
  <w15:docId w15:val="{A9CA7147-27F7-4CFA-989F-FA26FE1E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25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72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2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2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2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2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2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2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2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72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72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72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72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72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72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72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72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2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2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2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72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2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2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72A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23625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723625"/>
    <w:rPr>
      <w:color w:val="0066CC"/>
      <w:u w:val="single"/>
    </w:rPr>
  </w:style>
  <w:style w:type="character" w:customStyle="1" w:styleId="ae">
    <w:name w:val="Сноска_"/>
    <w:basedOn w:val="a0"/>
    <w:link w:val="af"/>
    <w:rsid w:val="00723625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72362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723625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723625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723625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723625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723625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723625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723625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72362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723625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723625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72362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723625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723625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723625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723625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723625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723625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723625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723625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723625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723625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723625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723625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723625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723625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723625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723625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723625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723625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723625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723625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723625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723625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723625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23625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723625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723625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72362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723625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723625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723625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723625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723625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723625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723625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723625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723625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723625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723625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72362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723625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723625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723625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723625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723625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723625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723625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723625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723625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723625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72362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723625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723625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723625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723625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723625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723625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723625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723625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23625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23625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723625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723625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723625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723625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723625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723625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723625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723625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723625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723625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723625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723625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723625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723625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723625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723625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23625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723625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723625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723625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723625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723625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723625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723625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723625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723625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723625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723625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723625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7236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723625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723625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7236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723625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723625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723625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723625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723625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723625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723625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723625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723625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723625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723625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723625"/>
  </w:style>
  <w:style w:type="character" w:styleId="af9">
    <w:name w:val="footnote reference"/>
    <w:basedOn w:val="a0"/>
    <w:uiPriority w:val="99"/>
    <w:semiHidden/>
    <w:unhideWhenUsed/>
    <w:rsid w:val="00723625"/>
    <w:rPr>
      <w:vertAlign w:val="superscript"/>
    </w:rPr>
  </w:style>
  <w:style w:type="paragraph" w:styleId="afa">
    <w:name w:val="Normal (Web)"/>
    <w:basedOn w:val="a"/>
    <w:uiPriority w:val="99"/>
    <w:unhideWhenUsed/>
    <w:rsid w:val="00723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723625"/>
  </w:style>
  <w:style w:type="character" w:customStyle="1" w:styleId="reference-text">
    <w:name w:val="reference-text"/>
    <w:basedOn w:val="a0"/>
    <w:rsid w:val="00723625"/>
  </w:style>
  <w:style w:type="character" w:customStyle="1" w:styleId="2d">
    <w:name w:val="Подпись к картинке (2)_"/>
    <w:basedOn w:val="a0"/>
    <w:link w:val="2e"/>
    <w:uiPriority w:val="99"/>
    <w:rsid w:val="00723625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723625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72362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723625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723625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723625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723625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723625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723625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723625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723625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723625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723625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723625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723625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723625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723625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723625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723625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723625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723625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723625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723625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723625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723625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723625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723625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723625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723625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723625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723625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723625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723625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723625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723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5254</Words>
  <Characters>29949</Characters>
  <Application>Microsoft Office Word</Application>
  <DocSecurity>0</DocSecurity>
  <Lines>249</Lines>
  <Paragraphs>70</Paragraphs>
  <ScaleCrop>false</ScaleCrop>
  <Company/>
  <LinksUpToDate>false</LinksUpToDate>
  <CharactersWithSpaces>35133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dcterms:created xsi:type="dcterms:W3CDTF">2025-04-30T12:07:00Z</dcterms:created>
  <dcterms:modified xsi:type="dcterms:W3CDTF">2025-04-30T12:09:00Z</dcterms:modified>
</cp:coreProperties>
</file>